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525"/>
        <w:gridCol w:w="456"/>
        <w:gridCol w:w="27"/>
        <w:gridCol w:w="108"/>
        <w:gridCol w:w="11"/>
        <w:gridCol w:w="25"/>
        <w:gridCol w:w="86"/>
        <w:gridCol w:w="27"/>
        <w:gridCol w:w="256"/>
        <w:gridCol w:w="45"/>
        <w:gridCol w:w="529"/>
        <w:gridCol w:w="12"/>
        <w:gridCol w:w="134"/>
        <w:gridCol w:w="575"/>
        <w:gridCol w:w="17"/>
        <w:gridCol w:w="246"/>
        <w:gridCol w:w="154"/>
        <w:gridCol w:w="134"/>
        <w:gridCol w:w="181"/>
        <w:gridCol w:w="118"/>
        <w:gridCol w:w="296"/>
        <w:gridCol w:w="279"/>
        <w:gridCol w:w="42"/>
        <w:gridCol w:w="100"/>
        <w:gridCol w:w="113"/>
        <w:gridCol w:w="29"/>
        <w:gridCol w:w="270"/>
        <w:gridCol w:w="96"/>
        <w:gridCol w:w="807"/>
        <w:gridCol w:w="63"/>
        <w:gridCol w:w="127"/>
        <w:gridCol w:w="54"/>
        <w:gridCol w:w="120"/>
        <w:gridCol w:w="124"/>
        <w:gridCol w:w="323"/>
        <w:gridCol w:w="78"/>
        <w:gridCol w:w="196"/>
        <w:gridCol w:w="231"/>
        <w:gridCol w:w="41"/>
        <w:gridCol w:w="393"/>
        <w:gridCol w:w="44"/>
        <w:gridCol w:w="301"/>
        <w:gridCol w:w="134"/>
        <w:gridCol w:w="144"/>
        <w:gridCol w:w="36"/>
        <w:gridCol w:w="165"/>
        <w:gridCol w:w="62"/>
        <w:gridCol w:w="164"/>
        <w:gridCol w:w="532"/>
        <w:gridCol w:w="602"/>
      </w:tblGrid>
      <w:tr w:rsidR="00301515" w14:paraId="1B2B5C35" w14:textId="77777777" w:rsidTr="00121E7D">
        <w:trPr>
          <w:trHeight w:val="204"/>
        </w:trPr>
        <w:tc>
          <w:tcPr>
            <w:tcW w:w="10632" w:type="dxa"/>
            <w:gridSpan w:val="50"/>
            <w:tcBorders>
              <w:top w:val="nil"/>
              <w:left w:val="nil"/>
              <w:bottom w:val="single" w:sz="8" w:space="0" w:color="808080" w:themeColor="background1" w:themeShade="80"/>
              <w:right w:val="nil"/>
            </w:tcBorders>
            <w:shd w:val="clear" w:color="auto" w:fill="FFFFFF" w:themeFill="background1"/>
          </w:tcPr>
          <w:p w14:paraId="3093F147" w14:textId="77777777" w:rsidR="002621FE" w:rsidRDefault="00301515" w:rsidP="003C6F56">
            <w:pPr>
              <w:keepNext/>
              <w:spacing w:before="120" w:after="120"/>
              <w:rPr>
                <w:rFonts w:cs="Arial"/>
              </w:rPr>
            </w:pPr>
            <w:r w:rsidRPr="004F7F0C">
              <w:rPr>
                <w:rFonts w:cs="Arial"/>
              </w:rPr>
              <w:t xml:space="preserve">Use this </w:t>
            </w:r>
            <w:r w:rsidR="00F85724">
              <w:rPr>
                <w:rFonts w:cs="Arial"/>
              </w:rPr>
              <w:t>form</w:t>
            </w:r>
            <w:r w:rsidRPr="004F7F0C">
              <w:rPr>
                <w:rFonts w:cs="Arial"/>
              </w:rPr>
              <w:t xml:space="preserve"> to apply </w:t>
            </w:r>
            <w:r w:rsidR="007B59B5">
              <w:rPr>
                <w:rFonts w:cs="Arial"/>
              </w:rPr>
              <w:t xml:space="preserve">to renew </w:t>
            </w:r>
            <w:r w:rsidR="000D785E">
              <w:rPr>
                <w:rFonts w:cs="Arial"/>
              </w:rPr>
              <w:t>a plumbers and drainers licence or registration</w:t>
            </w:r>
            <w:r w:rsidR="00730E69">
              <w:rPr>
                <w:rFonts w:cs="Arial"/>
              </w:rPr>
              <w:t xml:space="preserve"> in accordance with </w:t>
            </w:r>
            <w:r w:rsidR="00D91982">
              <w:rPr>
                <w:rFonts w:cs="Arial"/>
              </w:rPr>
              <w:t>Section 2</w:t>
            </w:r>
            <w:r w:rsidR="000D785E">
              <w:rPr>
                <w:rFonts w:cs="Arial"/>
              </w:rPr>
              <w:t>6</w:t>
            </w:r>
            <w:r>
              <w:rPr>
                <w:rFonts w:cs="Arial"/>
              </w:rPr>
              <w:t xml:space="preserve"> </w:t>
            </w:r>
            <w:r w:rsidR="00D91982" w:rsidRPr="008E3508">
              <w:rPr>
                <w:rFonts w:cs="Arial"/>
              </w:rPr>
              <w:t xml:space="preserve">of the </w:t>
            </w:r>
            <w:hyperlink r:id="rId9" w:history="1">
              <w:r w:rsidR="00D91982" w:rsidRPr="00134524">
                <w:rPr>
                  <w:rStyle w:val="Hyperlink"/>
                  <w:rFonts w:cs="Arial"/>
                  <w:i/>
                </w:rPr>
                <w:t>Plumbers and Drainers Licensing Act 1983</w:t>
              </w:r>
            </w:hyperlink>
            <w:r w:rsidR="00D91982" w:rsidRPr="008E3508">
              <w:rPr>
                <w:rFonts w:cs="Arial"/>
              </w:rPr>
              <w:t>.</w:t>
            </w:r>
            <w:r w:rsidR="00D91982">
              <w:rPr>
                <w:rFonts w:cs="Arial"/>
              </w:rPr>
              <w:t xml:space="preserve"> </w:t>
            </w:r>
          </w:p>
          <w:p w14:paraId="369C09A9" w14:textId="77777777" w:rsidR="00301515" w:rsidRPr="00E347EE" w:rsidRDefault="00D91982" w:rsidP="003C6F56">
            <w:pPr>
              <w:keepNext/>
              <w:spacing w:before="120" w:after="120"/>
              <w:rPr>
                <w:rFonts w:cs="Arial"/>
                <w:i/>
              </w:rPr>
            </w:pPr>
            <w:r>
              <w:rPr>
                <w:rFonts w:cs="Arial"/>
              </w:rPr>
              <w:t xml:space="preserve">For further information on your requirements please see the </w:t>
            </w:r>
            <w:hyperlink r:id="rId10" w:history="1">
              <w:r w:rsidRPr="008E3508">
                <w:rPr>
                  <w:rStyle w:val="Hyperlink"/>
                </w:rPr>
                <w:t>plumbers and drainers licensing board</w:t>
              </w:r>
            </w:hyperlink>
            <w:r>
              <w:t xml:space="preserve"> </w:t>
            </w:r>
            <w:r>
              <w:rPr>
                <w:rFonts w:cs="Arial"/>
              </w:rPr>
              <w:t>website.</w:t>
            </w:r>
          </w:p>
        </w:tc>
      </w:tr>
      <w:tr w:rsidR="00301515" w14:paraId="002DEE22" w14:textId="77777777" w:rsidTr="00121E7D">
        <w:trPr>
          <w:trHeight w:val="204"/>
        </w:trPr>
        <w:tc>
          <w:tcPr>
            <w:tcW w:w="10632" w:type="dxa"/>
            <w:gridSpan w:val="5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97D1F7D" w14:textId="77777777" w:rsidR="00301515" w:rsidRDefault="000D785E" w:rsidP="000D785E">
            <w:pPr>
              <w:keepNext/>
              <w:spacing w:before="60" w:after="60"/>
              <w:rPr>
                <w:rFonts w:cs="Arial"/>
                <w:b/>
              </w:rPr>
            </w:pPr>
            <w:r>
              <w:rPr>
                <w:rFonts w:cs="Arial"/>
                <w:b/>
              </w:rPr>
              <w:t>Licence details</w:t>
            </w:r>
            <w:r w:rsidR="002621FE">
              <w:rPr>
                <w:rFonts w:cs="Arial"/>
                <w:b/>
              </w:rPr>
              <w:t xml:space="preserve"> </w:t>
            </w:r>
          </w:p>
        </w:tc>
      </w:tr>
      <w:tr w:rsidR="00730E69" w:rsidRPr="00425569" w14:paraId="25D64DD6" w14:textId="77777777" w:rsidTr="00121E7D">
        <w:trPr>
          <w:trHeight w:val="204"/>
        </w:trPr>
        <w:tc>
          <w:tcPr>
            <w:tcW w:w="198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153B28" w14:textId="5915345E" w:rsidR="00730E69" w:rsidRDefault="000D785E" w:rsidP="00301515">
            <w:pPr>
              <w:keepNext/>
              <w:spacing w:before="60" w:after="60"/>
              <w:rPr>
                <w:rFonts w:cs="Arial"/>
              </w:rPr>
            </w:pPr>
            <w:r>
              <w:rPr>
                <w:rFonts w:cs="Arial"/>
              </w:rPr>
              <w:t>Licence number</w:t>
            </w:r>
          </w:p>
        </w:tc>
        <w:tc>
          <w:tcPr>
            <w:tcW w:w="3260"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28B5F33" w14:textId="77777777" w:rsidR="00730E69" w:rsidRPr="00425569" w:rsidRDefault="00730E69" w:rsidP="00730E69">
            <w:pPr>
              <w:keepNext/>
              <w:spacing w:before="60" w:after="60"/>
              <w:rPr>
                <w:rFonts w:cs="Arial"/>
              </w:rPr>
            </w:pPr>
          </w:p>
        </w:tc>
        <w:tc>
          <w:tcPr>
            <w:tcW w:w="170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CFFE85" w14:textId="17D60C3F" w:rsidR="00730E69" w:rsidRDefault="000D785E" w:rsidP="00301515">
            <w:pPr>
              <w:keepNext/>
              <w:spacing w:before="60" w:after="60"/>
              <w:rPr>
                <w:rFonts w:cs="Arial"/>
              </w:rPr>
            </w:pPr>
            <w:r>
              <w:rPr>
                <w:rFonts w:cs="Arial"/>
              </w:rPr>
              <w:t>Expiry date</w:t>
            </w:r>
          </w:p>
        </w:tc>
        <w:tc>
          <w:tcPr>
            <w:tcW w:w="369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16409BB" w14:textId="77777777" w:rsidR="00730E69" w:rsidRPr="00425569" w:rsidRDefault="00730E69" w:rsidP="00301515">
            <w:pPr>
              <w:keepNext/>
              <w:spacing w:before="60" w:after="60"/>
              <w:rPr>
                <w:rFonts w:cs="Arial"/>
              </w:rPr>
            </w:pPr>
          </w:p>
        </w:tc>
      </w:tr>
      <w:tr w:rsidR="002B1777" w14:paraId="0095264B"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974CACF" w14:textId="2D60451C" w:rsidR="002B1777" w:rsidRDefault="002B1777" w:rsidP="00A3779C">
            <w:pPr>
              <w:keepNext/>
              <w:spacing w:before="60" w:after="60"/>
              <w:rPr>
                <w:rFonts w:cs="Arial"/>
              </w:rPr>
            </w:pPr>
            <w:r>
              <w:rPr>
                <w:rFonts w:cs="Arial"/>
              </w:rPr>
              <w:t>Please select the licence/registration below</w:t>
            </w:r>
            <w:r w:rsidR="005C2ED9">
              <w:rPr>
                <w:rFonts w:cs="Arial"/>
              </w:rPr>
              <w:t>.</w:t>
            </w:r>
          </w:p>
        </w:tc>
      </w:tr>
      <w:tr w:rsidR="002B1777" w:rsidRPr="00425569" w14:paraId="21DBC8C6" w14:textId="77777777" w:rsidTr="00121E7D">
        <w:trPr>
          <w:trHeight w:val="204"/>
        </w:trPr>
        <w:tc>
          <w:tcPr>
            <w:tcW w:w="2265"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74EABC79" w14:textId="77777777" w:rsidR="002B1777" w:rsidRDefault="002B1777" w:rsidP="00A3779C">
            <w:pPr>
              <w:keepNext/>
              <w:spacing w:before="60" w:after="60"/>
              <w:rPr>
                <w:rFonts w:cs="Arial"/>
              </w:rPr>
            </w:pPr>
            <w:r>
              <w:rPr>
                <w:rFonts w:cs="Arial"/>
              </w:rPr>
              <w:t>Advanced tradesman</w:t>
            </w:r>
          </w:p>
        </w:tc>
        <w:sdt>
          <w:sdtPr>
            <w:rPr>
              <w:rFonts w:cs="Arial"/>
            </w:rPr>
            <w:id w:val="-1671103662"/>
            <w14:checkbox>
              <w14:checked w14:val="0"/>
              <w14:checkedState w14:val="2612" w14:font="MS Gothic"/>
              <w14:uncheckedState w14:val="2610" w14:font="MS Gothic"/>
            </w14:checkbox>
          </w:sdtPr>
          <w:sdtContent>
            <w:tc>
              <w:tcPr>
                <w:tcW w:w="1814"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6C4D54C2" w14:textId="77777777" w:rsidR="002B1777" w:rsidRPr="00425569" w:rsidRDefault="002B1777" w:rsidP="00A3779C">
                <w:pPr>
                  <w:keepNext/>
                  <w:spacing w:before="60" w:after="60"/>
                  <w:rPr>
                    <w:rFonts w:cs="Arial"/>
                  </w:rPr>
                </w:pPr>
                <w:r>
                  <w:rPr>
                    <w:rFonts w:ascii="MS Gothic" w:eastAsia="MS Gothic" w:hAnsi="MS Gothic" w:cs="Arial" w:hint="eastAsia"/>
                  </w:rPr>
                  <w:t>☐</w:t>
                </w:r>
              </w:p>
            </w:tc>
          </w:sdtContent>
        </w:sdt>
        <w:tc>
          <w:tcPr>
            <w:tcW w:w="1446" w:type="dxa"/>
            <w:gridSpan w:val="10"/>
            <w:tcBorders>
              <w:top w:val="single" w:sz="4" w:space="0" w:color="808080" w:themeColor="background1" w:themeShade="80"/>
              <w:left w:val="nil"/>
              <w:bottom w:val="single" w:sz="4" w:space="0" w:color="808080" w:themeColor="background1" w:themeShade="80"/>
              <w:right w:val="nil"/>
            </w:tcBorders>
            <w:shd w:val="clear" w:color="auto" w:fill="auto"/>
          </w:tcPr>
          <w:p w14:paraId="6DB983F2" w14:textId="77777777" w:rsidR="002B1777" w:rsidRDefault="002B1777" w:rsidP="00A3779C">
            <w:pPr>
              <w:keepNext/>
              <w:spacing w:before="60" w:after="60"/>
              <w:rPr>
                <w:rFonts w:cs="Arial"/>
              </w:rPr>
            </w:pPr>
            <w:r>
              <w:rPr>
                <w:rFonts w:cs="Arial"/>
              </w:rPr>
              <w:t>Journeyman</w:t>
            </w:r>
          </w:p>
        </w:tc>
        <w:sdt>
          <w:sdtPr>
            <w:rPr>
              <w:rFonts w:cs="Arial"/>
            </w:rPr>
            <w:id w:val="-561169545"/>
            <w14:checkbox>
              <w14:checked w14:val="0"/>
              <w14:checkedState w14:val="2612" w14:font="MS Gothic"/>
              <w14:uncheckedState w14:val="2610" w14:font="MS Gothic"/>
            </w14:checkbox>
          </w:sdtPr>
          <w:sdtContent>
            <w:tc>
              <w:tcPr>
                <w:tcW w:w="5107" w:type="dxa"/>
                <w:gridSpan w:val="2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0107C34B" w14:textId="77777777" w:rsidR="002B1777" w:rsidRPr="00425569" w:rsidRDefault="002B1777" w:rsidP="00A3779C">
                <w:pPr>
                  <w:keepNext/>
                  <w:spacing w:before="60" w:after="60"/>
                  <w:rPr>
                    <w:rFonts w:cs="Arial"/>
                  </w:rPr>
                </w:pPr>
                <w:r>
                  <w:rPr>
                    <w:rFonts w:ascii="MS Gothic" w:eastAsia="MS Gothic" w:hAnsi="MS Gothic" w:cs="Arial" w:hint="eastAsia"/>
                  </w:rPr>
                  <w:t>☐</w:t>
                </w:r>
              </w:p>
            </w:tc>
          </w:sdtContent>
        </w:sdt>
      </w:tr>
      <w:tr w:rsidR="002B1777" w14:paraId="55B8C819"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7B21413" w14:textId="585CE422" w:rsidR="002B1777" w:rsidRDefault="002B1777" w:rsidP="00A3779C">
            <w:pPr>
              <w:keepNext/>
              <w:spacing w:before="60" w:after="60"/>
              <w:rPr>
                <w:rFonts w:cs="Arial"/>
              </w:rPr>
            </w:pPr>
            <w:r>
              <w:rPr>
                <w:rFonts w:cs="Arial"/>
              </w:rPr>
              <w:t>Please select the category below</w:t>
            </w:r>
            <w:r w:rsidR="005C2ED9">
              <w:rPr>
                <w:rFonts w:cs="Arial"/>
              </w:rPr>
              <w:t>.</w:t>
            </w:r>
          </w:p>
        </w:tc>
      </w:tr>
      <w:tr w:rsidR="002B1777" w14:paraId="33A0118B" w14:textId="77777777" w:rsidTr="00121E7D">
        <w:trPr>
          <w:trHeight w:val="204"/>
        </w:trPr>
        <w:tc>
          <w:tcPr>
            <w:tcW w:w="2265"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2CE14934" w14:textId="77777777" w:rsidR="002B1777" w:rsidRDefault="002B1777" w:rsidP="00A3779C">
            <w:pPr>
              <w:keepNext/>
              <w:spacing w:before="60" w:after="60"/>
              <w:rPr>
                <w:rFonts w:cs="Arial"/>
              </w:rPr>
            </w:pPr>
            <w:r>
              <w:rPr>
                <w:rFonts w:cs="Arial"/>
              </w:rPr>
              <w:t>Plumber</w:t>
            </w:r>
          </w:p>
        </w:tc>
        <w:sdt>
          <w:sdtPr>
            <w:rPr>
              <w:rFonts w:cs="Arial"/>
            </w:rPr>
            <w:id w:val="1030068846"/>
            <w14:checkbox>
              <w14:checked w14:val="0"/>
              <w14:checkedState w14:val="2612" w14:font="MS Gothic"/>
              <w14:uncheckedState w14:val="2610" w14:font="MS Gothic"/>
            </w14:checkbox>
          </w:sdtPr>
          <w:sdtContent>
            <w:tc>
              <w:tcPr>
                <w:tcW w:w="1814"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59C21114" w14:textId="77777777" w:rsidR="002B1777" w:rsidRDefault="002B1777" w:rsidP="00A3779C">
                <w:pPr>
                  <w:keepNext/>
                  <w:spacing w:before="60" w:after="60"/>
                  <w:rPr>
                    <w:rFonts w:cs="Arial"/>
                  </w:rPr>
                </w:pPr>
                <w:r>
                  <w:rPr>
                    <w:rFonts w:ascii="MS Gothic" w:eastAsia="MS Gothic" w:hAnsi="MS Gothic" w:cs="Arial" w:hint="eastAsia"/>
                  </w:rPr>
                  <w:t>☐</w:t>
                </w:r>
              </w:p>
            </w:tc>
          </w:sdtContent>
        </w:sdt>
        <w:tc>
          <w:tcPr>
            <w:tcW w:w="1446" w:type="dxa"/>
            <w:gridSpan w:val="10"/>
            <w:tcBorders>
              <w:top w:val="single" w:sz="4" w:space="0" w:color="808080" w:themeColor="background1" w:themeShade="80"/>
              <w:left w:val="nil"/>
              <w:bottom w:val="single" w:sz="4" w:space="0" w:color="808080" w:themeColor="background1" w:themeShade="80"/>
              <w:right w:val="nil"/>
            </w:tcBorders>
            <w:shd w:val="clear" w:color="auto" w:fill="auto"/>
          </w:tcPr>
          <w:p w14:paraId="05160728" w14:textId="77777777" w:rsidR="002B1777" w:rsidRDefault="002B1777" w:rsidP="00A3779C">
            <w:pPr>
              <w:keepNext/>
              <w:spacing w:before="60" w:after="60"/>
              <w:rPr>
                <w:rFonts w:cs="Arial"/>
              </w:rPr>
            </w:pPr>
            <w:r>
              <w:rPr>
                <w:rFonts w:cs="Arial"/>
              </w:rPr>
              <w:t>Drainer</w:t>
            </w:r>
          </w:p>
        </w:tc>
        <w:sdt>
          <w:sdtPr>
            <w:rPr>
              <w:rFonts w:cs="Arial"/>
            </w:rPr>
            <w:id w:val="-1032570668"/>
            <w14:checkbox>
              <w14:checked w14:val="0"/>
              <w14:checkedState w14:val="2612" w14:font="MS Gothic"/>
              <w14:uncheckedState w14:val="2610" w14:font="MS Gothic"/>
            </w14:checkbox>
          </w:sdtPr>
          <w:sdtContent>
            <w:tc>
              <w:tcPr>
                <w:tcW w:w="5107" w:type="dxa"/>
                <w:gridSpan w:val="2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391D49AC" w14:textId="77777777" w:rsidR="002B1777" w:rsidRDefault="002B1777" w:rsidP="00A3779C">
                <w:pPr>
                  <w:keepNext/>
                  <w:spacing w:before="60" w:after="60"/>
                  <w:rPr>
                    <w:rFonts w:cs="Arial"/>
                  </w:rPr>
                </w:pPr>
                <w:r>
                  <w:rPr>
                    <w:rFonts w:ascii="MS Gothic" w:eastAsia="MS Gothic" w:hAnsi="MS Gothic" w:cs="Arial" w:hint="eastAsia"/>
                  </w:rPr>
                  <w:t>☐</w:t>
                </w:r>
              </w:p>
            </w:tc>
          </w:sdtContent>
        </w:sdt>
      </w:tr>
      <w:tr w:rsidR="002B1777" w14:paraId="596FEEE8"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ECDD4F8" w14:textId="2506DF5A" w:rsidR="002B1777" w:rsidRDefault="002B1777" w:rsidP="00A3779C">
            <w:pPr>
              <w:keepNext/>
              <w:spacing w:before="60" w:after="60"/>
              <w:rPr>
                <w:rFonts w:cs="Arial"/>
              </w:rPr>
            </w:pPr>
            <w:r>
              <w:rPr>
                <w:rFonts w:cs="Arial"/>
              </w:rPr>
              <w:t>Please select endorsements below</w:t>
            </w:r>
            <w:r w:rsidR="005C2ED9">
              <w:rPr>
                <w:rFonts w:cs="Arial"/>
              </w:rPr>
              <w:t>.</w:t>
            </w:r>
          </w:p>
        </w:tc>
      </w:tr>
      <w:tr w:rsidR="002B1777" w:rsidRPr="00425569" w14:paraId="0DF34643" w14:textId="77777777" w:rsidTr="00121E7D">
        <w:trPr>
          <w:trHeight w:val="204"/>
        </w:trPr>
        <w:tc>
          <w:tcPr>
            <w:tcW w:w="2238"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362D18B1" w14:textId="77777777" w:rsidR="002B1777" w:rsidRDefault="002B1777" w:rsidP="00A3779C">
            <w:pPr>
              <w:keepNext/>
              <w:spacing w:before="60" w:after="60"/>
              <w:rPr>
                <w:rFonts w:cs="Arial"/>
              </w:rPr>
            </w:pPr>
            <w:r>
              <w:rPr>
                <w:rFonts w:cs="Arial"/>
              </w:rPr>
              <w:t>Backflow prevention</w:t>
            </w:r>
          </w:p>
        </w:tc>
        <w:sdt>
          <w:sdtPr>
            <w:rPr>
              <w:rFonts w:cs="Arial"/>
            </w:rPr>
            <w:id w:val="2103383174"/>
            <w14:checkbox>
              <w14:checked w14:val="0"/>
              <w14:checkedState w14:val="2612" w14:font="MS Gothic"/>
              <w14:uncheckedState w14:val="2610" w14:font="MS Gothic"/>
            </w14:checkbox>
          </w:sdtPr>
          <w:sdtContent>
            <w:tc>
              <w:tcPr>
                <w:tcW w:w="1841" w:type="dxa"/>
                <w:gridSpan w:val="9"/>
                <w:tcBorders>
                  <w:top w:val="single" w:sz="4" w:space="0" w:color="808080" w:themeColor="background1" w:themeShade="80"/>
                  <w:left w:val="nil"/>
                  <w:bottom w:val="single" w:sz="4" w:space="0" w:color="808080" w:themeColor="background1" w:themeShade="80"/>
                  <w:right w:val="nil"/>
                </w:tcBorders>
                <w:shd w:val="clear" w:color="auto" w:fill="auto"/>
              </w:tcPr>
              <w:p w14:paraId="7B19130B" w14:textId="77777777" w:rsidR="002B1777" w:rsidRPr="00425569" w:rsidRDefault="002B1777" w:rsidP="00A3779C">
                <w:pPr>
                  <w:keepNext/>
                  <w:spacing w:before="60" w:after="60"/>
                  <w:rPr>
                    <w:rFonts w:cs="Arial"/>
                  </w:rPr>
                </w:pPr>
                <w:r>
                  <w:rPr>
                    <w:rFonts w:ascii="MS Gothic" w:eastAsia="MS Gothic" w:hAnsi="MS Gothic" w:cs="Arial" w:hint="eastAsia"/>
                  </w:rPr>
                  <w:t>☐</w:t>
                </w:r>
              </w:p>
            </w:tc>
          </w:sdtContent>
        </w:sdt>
        <w:tc>
          <w:tcPr>
            <w:tcW w:w="2983" w:type="dxa"/>
            <w:gridSpan w:val="17"/>
            <w:tcBorders>
              <w:top w:val="single" w:sz="4" w:space="0" w:color="808080" w:themeColor="background1" w:themeShade="80"/>
              <w:left w:val="nil"/>
              <w:bottom w:val="single" w:sz="4" w:space="0" w:color="808080" w:themeColor="background1" w:themeShade="80"/>
              <w:right w:val="nil"/>
            </w:tcBorders>
            <w:shd w:val="clear" w:color="auto" w:fill="auto"/>
          </w:tcPr>
          <w:p w14:paraId="0BFC778C" w14:textId="77777777" w:rsidR="002B1777" w:rsidRDefault="002B1777" w:rsidP="00A3779C">
            <w:pPr>
              <w:keepNext/>
              <w:spacing w:before="60" w:after="60"/>
              <w:rPr>
                <w:rFonts w:cs="Arial"/>
              </w:rPr>
            </w:pPr>
            <w:r>
              <w:rPr>
                <w:rFonts w:cs="Arial"/>
              </w:rPr>
              <w:t>Thermostatic mixing values</w:t>
            </w:r>
          </w:p>
        </w:tc>
        <w:sdt>
          <w:sdtPr>
            <w:rPr>
              <w:rFonts w:cs="Arial"/>
            </w:rPr>
            <w:id w:val="-1609971402"/>
            <w14:checkbox>
              <w14:checked w14:val="0"/>
              <w14:checkedState w14:val="2612" w14:font="MS Gothic"/>
              <w14:uncheckedState w14:val="2610" w14:font="MS Gothic"/>
            </w14:checkbox>
          </w:sdtPr>
          <w:sdtContent>
            <w:tc>
              <w:tcPr>
                <w:tcW w:w="3570" w:type="dxa"/>
                <w:gridSpan w:val="17"/>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6F82F4B9" w14:textId="77777777" w:rsidR="002B1777" w:rsidRPr="00425569" w:rsidRDefault="002B1777" w:rsidP="00A3779C">
                <w:pPr>
                  <w:keepNext/>
                  <w:spacing w:before="60" w:after="60"/>
                  <w:rPr>
                    <w:rFonts w:cs="Arial"/>
                  </w:rPr>
                </w:pPr>
                <w:r>
                  <w:rPr>
                    <w:rFonts w:ascii="MS Gothic" w:eastAsia="MS Gothic" w:hAnsi="MS Gothic" w:cs="Arial" w:hint="eastAsia"/>
                  </w:rPr>
                  <w:t>☐</w:t>
                </w:r>
              </w:p>
            </w:tc>
          </w:sdtContent>
        </w:sdt>
      </w:tr>
      <w:tr w:rsidR="00730E69" w14:paraId="193E58D8"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8DB1EED" w14:textId="77777777" w:rsidR="00730E69" w:rsidRDefault="00730E69" w:rsidP="00BA21DD">
            <w:pPr>
              <w:keepNext/>
              <w:spacing w:before="60" w:after="60"/>
              <w:rPr>
                <w:rFonts w:cs="Arial"/>
                <w:b/>
              </w:rPr>
            </w:pPr>
            <w:r>
              <w:rPr>
                <w:rFonts w:cs="Arial"/>
                <w:b/>
              </w:rPr>
              <w:t>Applicant details</w:t>
            </w:r>
          </w:p>
        </w:tc>
      </w:tr>
      <w:tr w:rsidR="00730E69" w:rsidRPr="00425569" w14:paraId="7A780516" w14:textId="77777777" w:rsidTr="00121E7D">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E31BC8" w14:textId="13B34A1A" w:rsidR="00730E69" w:rsidRPr="00425569" w:rsidRDefault="00730E69" w:rsidP="00BA21DD">
            <w:pPr>
              <w:keepNext/>
              <w:spacing w:before="60" w:after="60"/>
              <w:rPr>
                <w:rFonts w:cs="Arial"/>
              </w:rPr>
            </w:pPr>
            <w:r>
              <w:rPr>
                <w:rFonts w:cs="Arial"/>
              </w:rPr>
              <w:t>Surname</w:t>
            </w:r>
          </w:p>
        </w:tc>
        <w:tc>
          <w:tcPr>
            <w:tcW w:w="4761"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AD7BCF" w14:textId="77777777" w:rsidR="00730E69" w:rsidRPr="00425569" w:rsidRDefault="00730E69" w:rsidP="004A6C47">
            <w:pPr>
              <w:keepNext/>
              <w:spacing w:before="60" w:after="60"/>
              <w:rPr>
                <w:rFonts w:cs="Arial"/>
              </w:rPr>
            </w:pPr>
          </w:p>
        </w:tc>
        <w:tc>
          <w:tcPr>
            <w:tcW w:w="156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7377DC" w14:textId="325FF013" w:rsidR="00730E69" w:rsidRPr="00425569" w:rsidRDefault="00730E69" w:rsidP="00BA21DD">
            <w:pPr>
              <w:keepNext/>
              <w:spacing w:before="60" w:after="60"/>
              <w:rPr>
                <w:rFonts w:cs="Arial"/>
              </w:rPr>
            </w:pPr>
            <w:r>
              <w:rPr>
                <w:rFonts w:cs="Arial"/>
              </w:rPr>
              <w:t>Date of birth</w:t>
            </w:r>
          </w:p>
        </w:tc>
        <w:tc>
          <w:tcPr>
            <w:tcW w:w="2184"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8CA0D95" w14:textId="77777777" w:rsidR="00730E69" w:rsidRPr="00425569" w:rsidRDefault="00730E69" w:rsidP="00BA21DD">
            <w:pPr>
              <w:keepNext/>
              <w:spacing w:before="60" w:after="60"/>
              <w:rPr>
                <w:rFonts w:cs="Arial"/>
              </w:rPr>
            </w:pPr>
          </w:p>
        </w:tc>
      </w:tr>
      <w:tr w:rsidR="00730E69" w:rsidRPr="00425569" w14:paraId="017DB9B9" w14:textId="77777777" w:rsidTr="00121E7D">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6815D9" w14:textId="602E8915" w:rsidR="00730E69" w:rsidRDefault="00730E69" w:rsidP="00BA21DD">
            <w:pPr>
              <w:keepNext/>
              <w:spacing w:before="60" w:after="60"/>
              <w:rPr>
                <w:rFonts w:cs="Arial"/>
              </w:rPr>
            </w:pPr>
            <w:r>
              <w:rPr>
                <w:rFonts w:cs="Arial"/>
              </w:rPr>
              <w:t>Given name/s</w:t>
            </w:r>
          </w:p>
        </w:tc>
        <w:tc>
          <w:tcPr>
            <w:tcW w:w="8505"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91B2595" w14:textId="77777777" w:rsidR="00730E69" w:rsidRPr="00425569" w:rsidRDefault="00730E69" w:rsidP="00BA21DD">
            <w:pPr>
              <w:keepNext/>
              <w:spacing w:before="60" w:after="60"/>
              <w:rPr>
                <w:rFonts w:cs="Arial"/>
              </w:rPr>
            </w:pPr>
          </w:p>
        </w:tc>
      </w:tr>
      <w:tr w:rsidR="00301515" w14:paraId="41A6FA4C" w14:textId="77777777" w:rsidTr="00121E7D">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4A9398" w14:textId="67237981" w:rsidR="00301515" w:rsidRPr="00702294" w:rsidRDefault="004A6C47" w:rsidP="00301515">
            <w:pPr>
              <w:spacing w:before="60" w:after="60"/>
              <w:rPr>
                <w:rStyle w:val="Questionlabel"/>
                <w:b w:val="0"/>
              </w:rPr>
            </w:pPr>
            <w:r>
              <w:rPr>
                <w:rStyle w:val="Questionlabel"/>
                <w:b w:val="0"/>
              </w:rPr>
              <w:t>Residential</w:t>
            </w:r>
            <w:r w:rsidR="00301515">
              <w:rPr>
                <w:rStyle w:val="Questionlabel"/>
                <w:b w:val="0"/>
              </w:rPr>
              <w:t xml:space="preserve"> </w:t>
            </w:r>
            <w:r w:rsidR="00301515" w:rsidRPr="00702294">
              <w:rPr>
                <w:rStyle w:val="Questionlabel"/>
                <w:b w:val="0"/>
              </w:rPr>
              <w:t>address</w:t>
            </w:r>
          </w:p>
        </w:tc>
        <w:tc>
          <w:tcPr>
            <w:tcW w:w="8505"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7B0D208F" w14:textId="77777777" w:rsidR="00301515" w:rsidRPr="00425569" w:rsidRDefault="00301515" w:rsidP="00301515">
            <w:pPr>
              <w:spacing w:before="60" w:after="60"/>
              <w:rPr>
                <w:rFonts w:cs="Arial"/>
                <w:szCs w:val="22"/>
              </w:rPr>
            </w:pPr>
          </w:p>
        </w:tc>
      </w:tr>
      <w:tr w:rsidR="00301515" w14:paraId="5F71DF71" w14:textId="77777777" w:rsidTr="00121E7D">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DD0243" w14:textId="744DC8F6" w:rsidR="00301515" w:rsidRPr="00702294" w:rsidRDefault="00301515" w:rsidP="00301515">
            <w:pPr>
              <w:spacing w:before="60" w:after="60"/>
              <w:rPr>
                <w:rStyle w:val="Questionlabel"/>
                <w:b w:val="0"/>
              </w:rPr>
            </w:pPr>
            <w:r w:rsidRPr="00702294">
              <w:rPr>
                <w:rStyle w:val="Questionlabel"/>
                <w:b w:val="0"/>
              </w:rPr>
              <w:t>Suburb</w:t>
            </w:r>
          </w:p>
        </w:tc>
        <w:tc>
          <w:tcPr>
            <w:tcW w:w="3764"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2AC9735"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31C86A" w14:textId="006B6074"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AE23D29" w14:textId="77777777" w:rsidR="00301515" w:rsidRPr="00425569" w:rsidRDefault="00301515" w:rsidP="00301515">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4511FA3" w14:textId="2589C9A5" w:rsidR="00301515" w:rsidRPr="00702294" w:rsidRDefault="00301515" w:rsidP="00301515">
            <w:pPr>
              <w:spacing w:before="60" w:after="60"/>
              <w:rPr>
                <w:rStyle w:val="Questionlabel"/>
                <w:b w:val="0"/>
              </w:rPr>
            </w:pPr>
            <w:r w:rsidRPr="00702294">
              <w:rPr>
                <w:rStyle w:val="Questionlabel"/>
                <w:b w:val="0"/>
              </w:rPr>
              <w:t>Postcode</w:t>
            </w:r>
          </w:p>
        </w:tc>
        <w:tc>
          <w:tcPr>
            <w:tcW w:w="13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737B6EF" w14:textId="77777777" w:rsidR="00301515" w:rsidRPr="00425569" w:rsidRDefault="00301515" w:rsidP="00301515">
            <w:pPr>
              <w:spacing w:before="60" w:after="60"/>
              <w:rPr>
                <w:rFonts w:cs="Arial"/>
                <w:szCs w:val="22"/>
              </w:rPr>
            </w:pPr>
          </w:p>
        </w:tc>
      </w:tr>
      <w:tr w:rsidR="00301515" w14:paraId="43C45B1D"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E95CC1E" w14:textId="25C346E4" w:rsidR="00301515" w:rsidRPr="00702294" w:rsidRDefault="00301515" w:rsidP="00301515">
            <w:pPr>
              <w:spacing w:before="60" w:after="60"/>
              <w:rPr>
                <w:rStyle w:val="Questionlabel"/>
                <w:b w:val="0"/>
              </w:rPr>
            </w:pPr>
            <w:r w:rsidRPr="00702294">
              <w:rPr>
                <w:rStyle w:val="Questionlabel"/>
                <w:b w:val="0"/>
              </w:rPr>
              <w:t>Is your postal address the same as above? If no, complete below</w:t>
            </w:r>
            <w:r w:rsidR="005C2ED9">
              <w:rPr>
                <w:rStyle w:val="Questionlabel"/>
                <w:b w:val="0"/>
              </w:rPr>
              <w:t>.</w:t>
            </w:r>
          </w:p>
        </w:tc>
      </w:tr>
      <w:tr w:rsidR="00301515" w14:paraId="500B05F2" w14:textId="77777777" w:rsidTr="00121E7D">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E8348F" w14:textId="56F938AE" w:rsidR="00301515" w:rsidRPr="00702294" w:rsidRDefault="00301515" w:rsidP="00301515">
            <w:pPr>
              <w:spacing w:before="60" w:after="60"/>
              <w:rPr>
                <w:rStyle w:val="Questionlabel"/>
                <w:b w:val="0"/>
              </w:rPr>
            </w:pPr>
            <w:r w:rsidRPr="00702294">
              <w:rPr>
                <w:rStyle w:val="Questionlabel"/>
                <w:b w:val="0"/>
              </w:rPr>
              <w:t>Postal address</w:t>
            </w:r>
          </w:p>
        </w:tc>
        <w:tc>
          <w:tcPr>
            <w:tcW w:w="8505"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D3547AA" w14:textId="77777777" w:rsidR="00301515" w:rsidRPr="00425569" w:rsidRDefault="00301515" w:rsidP="00301515">
            <w:pPr>
              <w:spacing w:before="60" w:after="60"/>
              <w:rPr>
                <w:rFonts w:cs="Arial"/>
                <w:szCs w:val="22"/>
              </w:rPr>
            </w:pPr>
          </w:p>
        </w:tc>
      </w:tr>
      <w:tr w:rsidR="00301515" w14:paraId="32F1FB76" w14:textId="77777777" w:rsidTr="00121E7D">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1EFEFCD" w14:textId="32005DDA" w:rsidR="00301515" w:rsidRPr="00702294" w:rsidRDefault="00301515" w:rsidP="00301515">
            <w:pPr>
              <w:spacing w:before="60" w:after="60"/>
              <w:rPr>
                <w:rStyle w:val="Questionlabel"/>
                <w:b w:val="0"/>
              </w:rPr>
            </w:pPr>
            <w:r w:rsidRPr="00702294">
              <w:rPr>
                <w:rStyle w:val="Questionlabel"/>
                <w:b w:val="0"/>
              </w:rPr>
              <w:t>Suburb</w:t>
            </w:r>
          </w:p>
        </w:tc>
        <w:tc>
          <w:tcPr>
            <w:tcW w:w="3764"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CCF71F9"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5449E1" w14:textId="4F836FF8"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5A31048" w14:textId="77777777" w:rsidR="00301515" w:rsidRPr="00425569" w:rsidRDefault="00301515" w:rsidP="00301515">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B4884D" w14:textId="32097B86" w:rsidR="00301515" w:rsidRPr="00702294" w:rsidRDefault="00301515" w:rsidP="00301515">
            <w:pPr>
              <w:spacing w:before="60" w:after="60"/>
              <w:rPr>
                <w:rStyle w:val="Questionlabel"/>
                <w:b w:val="0"/>
              </w:rPr>
            </w:pPr>
            <w:r w:rsidRPr="00702294">
              <w:rPr>
                <w:rStyle w:val="Questionlabel"/>
                <w:b w:val="0"/>
              </w:rPr>
              <w:t>Postcode</w:t>
            </w:r>
          </w:p>
        </w:tc>
        <w:tc>
          <w:tcPr>
            <w:tcW w:w="13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7DDCC44" w14:textId="77777777" w:rsidR="00301515" w:rsidRPr="00425569" w:rsidRDefault="00301515" w:rsidP="00301515">
            <w:pPr>
              <w:spacing w:before="60" w:after="60"/>
              <w:rPr>
                <w:rFonts w:cs="Arial"/>
                <w:szCs w:val="22"/>
              </w:rPr>
            </w:pPr>
          </w:p>
        </w:tc>
      </w:tr>
      <w:tr w:rsidR="00301515" w:rsidRPr="00425569" w14:paraId="64F697E1"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8489E89" w14:textId="77777777" w:rsidR="00301515" w:rsidRPr="00425569" w:rsidRDefault="00301515" w:rsidP="004A6C47">
            <w:pPr>
              <w:spacing w:before="60" w:after="60"/>
              <w:rPr>
                <w:rFonts w:cs="Arial"/>
                <w:b/>
              </w:rPr>
            </w:pPr>
            <w:r>
              <w:rPr>
                <w:rFonts w:cs="Arial"/>
                <w:b/>
              </w:rPr>
              <w:t>Contact details</w:t>
            </w:r>
          </w:p>
        </w:tc>
      </w:tr>
      <w:tr w:rsidR="00301515" w:rsidRPr="00425569" w14:paraId="31FCD506" w14:textId="77777777" w:rsidTr="00121E7D">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32D6FB9" w14:textId="519006EF" w:rsidR="00301515" w:rsidRPr="00425569" w:rsidRDefault="00301515" w:rsidP="004A6C47">
            <w:pPr>
              <w:spacing w:before="60" w:after="60"/>
              <w:rPr>
                <w:rFonts w:cs="Arial"/>
                <w:szCs w:val="22"/>
              </w:rPr>
            </w:pPr>
            <w:r>
              <w:rPr>
                <w:rFonts w:cs="Arial"/>
                <w:szCs w:val="22"/>
              </w:rPr>
              <w:t>Phone number</w:t>
            </w:r>
          </w:p>
        </w:tc>
        <w:tc>
          <w:tcPr>
            <w:tcW w:w="315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123F601" w14:textId="77777777" w:rsidR="00301515" w:rsidRPr="00425569" w:rsidRDefault="00301515" w:rsidP="004A6C47">
            <w:pPr>
              <w:spacing w:before="60" w:after="60"/>
              <w:rPr>
                <w:rFonts w:cs="Arial"/>
                <w:szCs w:val="22"/>
              </w:rPr>
            </w:pPr>
          </w:p>
        </w:tc>
        <w:tc>
          <w:tcPr>
            <w:tcW w:w="190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A1707C" w14:textId="10C76E8C" w:rsidR="00301515" w:rsidRPr="00425569" w:rsidRDefault="00301515" w:rsidP="004A6C47">
            <w:pPr>
              <w:spacing w:before="60" w:after="60"/>
              <w:rPr>
                <w:rFonts w:cs="Arial"/>
                <w:szCs w:val="22"/>
              </w:rPr>
            </w:pPr>
            <w:r>
              <w:rPr>
                <w:rFonts w:cs="Arial"/>
                <w:szCs w:val="22"/>
              </w:rPr>
              <w:t>Mobile number</w:t>
            </w:r>
          </w:p>
        </w:tc>
        <w:tc>
          <w:tcPr>
            <w:tcW w:w="344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B652302" w14:textId="77777777" w:rsidR="00301515" w:rsidRPr="00425569" w:rsidRDefault="00301515" w:rsidP="004A6C47">
            <w:pPr>
              <w:spacing w:before="60" w:after="60"/>
              <w:rPr>
                <w:rFonts w:cs="Arial"/>
                <w:szCs w:val="22"/>
              </w:rPr>
            </w:pPr>
          </w:p>
        </w:tc>
      </w:tr>
      <w:tr w:rsidR="00301515" w:rsidRPr="00425569" w14:paraId="4FBE2051" w14:textId="77777777" w:rsidTr="00121E7D">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852417" w14:textId="1D66EE0F" w:rsidR="00301515" w:rsidRPr="00425569" w:rsidRDefault="00301515" w:rsidP="004A6C47">
            <w:pPr>
              <w:spacing w:before="60" w:after="60"/>
              <w:rPr>
                <w:rFonts w:cs="Arial"/>
                <w:szCs w:val="22"/>
              </w:rPr>
            </w:pPr>
            <w:r>
              <w:rPr>
                <w:rFonts w:cs="Arial"/>
                <w:szCs w:val="22"/>
              </w:rPr>
              <w:t>Email address</w:t>
            </w:r>
          </w:p>
        </w:tc>
        <w:tc>
          <w:tcPr>
            <w:tcW w:w="8505" w:type="dxa"/>
            <w:gridSpan w:val="4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DC6692F" w14:textId="77777777" w:rsidR="00301515" w:rsidRPr="00425569" w:rsidRDefault="00301515" w:rsidP="004A6C47">
            <w:pPr>
              <w:spacing w:before="60" w:after="60"/>
              <w:rPr>
                <w:rFonts w:cs="Arial"/>
                <w:szCs w:val="22"/>
              </w:rPr>
            </w:pPr>
          </w:p>
        </w:tc>
      </w:tr>
      <w:tr w:rsidR="002D32F2" w:rsidRPr="00425569" w14:paraId="5AA1E9CC" w14:textId="77777777" w:rsidTr="00121E7D">
        <w:trPr>
          <w:trHeight w:val="204"/>
        </w:trPr>
        <w:tc>
          <w:tcPr>
            <w:tcW w:w="8927"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EAA103" w14:textId="77777777" w:rsidR="002D32F2" w:rsidRDefault="002D32F2" w:rsidP="004A6C47">
            <w:pPr>
              <w:spacing w:before="60" w:after="60"/>
              <w:rPr>
                <w:rFonts w:cs="Arial"/>
                <w:szCs w:val="22"/>
              </w:rPr>
            </w:pPr>
            <w:r>
              <w:rPr>
                <w:rFonts w:cs="Arial"/>
                <w:szCs w:val="22"/>
              </w:rPr>
              <w:t>Do you agree to receive correspondence by email?</w:t>
            </w:r>
          </w:p>
        </w:tc>
        <w:tc>
          <w:tcPr>
            <w:tcW w:w="170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32FC4EA" w14:textId="77777777" w:rsidR="002D32F2" w:rsidRPr="00425569" w:rsidRDefault="002D32F2" w:rsidP="002D32F2">
            <w:pPr>
              <w:spacing w:before="60" w:after="60"/>
              <w:jc w:val="center"/>
              <w:rPr>
                <w:rFonts w:cs="Arial"/>
                <w:szCs w:val="22"/>
              </w:rPr>
            </w:pPr>
            <w:r>
              <w:rPr>
                <w:rFonts w:cs="Arial"/>
                <w:szCs w:val="22"/>
              </w:rPr>
              <w:t>Yes / No</w:t>
            </w:r>
          </w:p>
        </w:tc>
      </w:tr>
      <w:tr w:rsidR="000D785E" w:rsidRPr="00425569" w14:paraId="760F36AA"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10931812" w14:textId="77777777" w:rsidR="000D785E" w:rsidRPr="000D785E" w:rsidRDefault="000D785E" w:rsidP="000D785E">
            <w:pPr>
              <w:spacing w:before="60" w:after="60"/>
              <w:rPr>
                <w:rFonts w:cs="Arial"/>
                <w:b/>
                <w:szCs w:val="22"/>
              </w:rPr>
            </w:pPr>
            <w:r w:rsidRPr="000D785E">
              <w:rPr>
                <w:rFonts w:cs="Arial"/>
                <w:b/>
                <w:szCs w:val="22"/>
              </w:rPr>
              <w:t>Work experience details</w:t>
            </w:r>
          </w:p>
        </w:tc>
      </w:tr>
      <w:tr w:rsidR="000D785E" w:rsidRPr="00425569" w14:paraId="1E4DE443" w14:textId="77777777" w:rsidTr="00121E7D">
        <w:trPr>
          <w:trHeight w:val="204"/>
        </w:trPr>
        <w:tc>
          <w:tcPr>
            <w:tcW w:w="8927"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0B10694" w14:textId="77777777" w:rsidR="000D785E" w:rsidRDefault="000D785E" w:rsidP="004A6C47">
            <w:pPr>
              <w:spacing w:before="60" w:after="60"/>
              <w:rPr>
                <w:rFonts w:cs="Arial"/>
                <w:szCs w:val="22"/>
              </w:rPr>
            </w:pPr>
            <w:r>
              <w:rPr>
                <w:rFonts w:cs="Arial"/>
                <w:szCs w:val="22"/>
              </w:rPr>
              <w:t>Declaration of my work experience is attached.</w:t>
            </w:r>
          </w:p>
        </w:tc>
        <w:sdt>
          <w:sdtPr>
            <w:rPr>
              <w:rFonts w:cs="Arial"/>
              <w:szCs w:val="22"/>
            </w:rPr>
            <w:id w:val="563693676"/>
            <w14:checkbox>
              <w14:checked w14:val="0"/>
              <w14:checkedState w14:val="2612" w14:font="MS Gothic"/>
              <w14:uncheckedState w14:val="2610" w14:font="MS Gothic"/>
            </w14:checkbox>
          </w:sdtPr>
          <w:sdtContent>
            <w:tc>
              <w:tcPr>
                <w:tcW w:w="170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256281E" w14:textId="77777777" w:rsidR="000D785E" w:rsidRDefault="000D785E" w:rsidP="002D32F2">
                <w:pPr>
                  <w:spacing w:before="60" w:after="60"/>
                  <w:jc w:val="center"/>
                  <w:rPr>
                    <w:rFonts w:cs="Arial"/>
                    <w:szCs w:val="22"/>
                  </w:rPr>
                </w:pPr>
                <w:r>
                  <w:rPr>
                    <w:rFonts w:ascii="MS Gothic" w:eastAsia="MS Gothic" w:hAnsi="MS Gothic" w:cs="Arial" w:hint="eastAsia"/>
                    <w:szCs w:val="22"/>
                  </w:rPr>
                  <w:t>☐</w:t>
                </w:r>
              </w:p>
            </w:tc>
          </w:sdtContent>
        </w:sdt>
      </w:tr>
      <w:tr w:rsidR="000D785E" w:rsidRPr="00425569" w14:paraId="781000D2" w14:textId="77777777" w:rsidTr="00121E7D">
        <w:trPr>
          <w:trHeight w:val="204"/>
        </w:trPr>
        <w:tc>
          <w:tcPr>
            <w:tcW w:w="8927" w:type="dxa"/>
            <w:gridSpan w:val="4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3A9E41" w14:textId="77777777" w:rsidR="000D785E" w:rsidRDefault="000D785E" w:rsidP="004A6C47">
            <w:pPr>
              <w:spacing w:before="60" w:after="60"/>
              <w:rPr>
                <w:rFonts w:cs="Arial"/>
                <w:szCs w:val="22"/>
              </w:rPr>
            </w:pPr>
            <w:r>
              <w:rPr>
                <w:rFonts w:cs="Arial"/>
                <w:szCs w:val="22"/>
              </w:rPr>
              <w:t>I am self-employed and a declaration of my work history is attached.</w:t>
            </w:r>
          </w:p>
        </w:tc>
        <w:sdt>
          <w:sdtPr>
            <w:rPr>
              <w:rFonts w:cs="Arial"/>
              <w:szCs w:val="22"/>
            </w:rPr>
            <w:id w:val="-1310400755"/>
            <w14:checkbox>
              <w14:checked w14:val="0"/>
              <w14:checkedState w14:val="2612" w14:font="MS Gothic"/>
              <w14:uncheckedState w14:val="2610" w14:font="MS Gothic"/>
            </w14:checkbox>
          </w:sdtPr>
          <w:sdtContent>
            <w:tc>
              <w:tcPr>
                <w:tcW w:w="170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CD5FB21" w14:textId="77777777" w:rsidR="000D785E" w:rsidRDefault="000D785E" w:rsidP="002D32F2">
                <w:pPr>
                  <w:spacing w:before="60" w:after="60"/>
                  <w:jc w:val="center"/>
                  <w:rPr>
                    <w:rFonts w:cs="Arial"/>
                    <w:szCs w:val="22"/>
                  </w:rPr>
                </w:pPr>
                <w:r>
                  <w:rPr>
                    <w:rFonts w:ascii="MS Gothic" w:eastAsia="MS Gothic" w:hAnsi="MS Gothic" w:cs="Arial" w:hint="eastAsia"/>
                    <w:szCs w:val="22"/>
                  </w:rPr>
                  <w:t>☐</w:t>
                </w:r>
              </w:p>
            </w:tc>
          </w:sdtContent>
        </w:sdt>
      </w:tr>
      <w:tr w:rsidR="005C2ED9" w:rsidRPr="00425569" w14:paraId="258FCBBD"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78A6797E" w14:textId="48C51CD2" w:rsidR="005C2ED9" w:rsidRPr="005C2ED9" w:rsidRDefault="005C2ED9" w:rsidP="005C2ED9">
            <w:pPr>
              <w:spacing w:before="60" w:after="60"/>
              <w:rPr>
                <w:rFonts w:cs="Arial"/>
                <w:b/>
                <w:szCs w:val="22"/>
              </w:rPr>
            </w:pPr>
            <w:r w:rsidRPr="00353BD0">
              <w:rPr>
                <w:rFonts w:cs="Arial"/>
                <w:b/>
                <w:szCs w:val="22"/>
              </w:rPr>
              <w:t>Applicants consent for document verification</w:t>
            </w:r>
          </w:p>
        </w:tc>
      </w:tr>
      <w:tr w:rsidR="005C2ED9" w:rsidRPr="00425569" w14:paraId="340CEDC8"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1F52158" w14:textId="11A8A7ED" w:rsidR="005C2ED9" w:rsidRPr="00353BD0" w:rsidRDefault="005C2ED9" w:rsidP="005C2ED9">
            <w:pPr>
              <w:spacing w:before="60" w:after="60"/>
              <w:rPr>
                <w:rFonts w:cs="Arial"/>
                <w:b/>
                <w:szCs w:val="22"/>
              </w:rPr>
            </w:pPr>
            <w:r w:rsidRPr="00353BD0">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353BD0">
                <w:rPr>
                  <w:rStyle w:val="Hyperlink"/>
                </w:rPr>
                <w:t>https://www.idmatch.gov.au</w:t>
              </w:r>
            </w:hyperlink>
            <w:r w:rsidRPr="00353BD0">
              <w:t>.</w:t>
            </w:r>
          </w:p>
        </w:tc>
      </w:tr>
      <w:tr w:rsidR="005C2ED9" w14:paraId="5F87D65A" w14:textId="77777777" w:rsidTr="00121E7D">
        <w:trPr>
          <w:trHeight w:val="204"/>
        </w:trPr>
        <w:tc>
          <w:tcPr>
            <w:tcW w:w="9071"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3A54AF4" w14:textId="77777777" w:rsidR="005C2ED9" w:rsidRPr="00154E4F" w:rsidRDefault="005C2ED9" w:rsidP="003F06FD">
            <w:pPr>
              <w:spacing w:before="60" w:after="60"/>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6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7396296" w14:textId="77777777" w:rsidR="005C2ED9" w:rsidRDefault="005C2ED9" w:rsidP="003F06FD">
            <w:pPr>
              <w:keepNext/>
              <w:spacing w:before="60" w:after="60"/>
              <w:jc w:val="center"/>
              <w:rPr>
                <w:rFonts w:cs="Arial"/>
                <w:szCs w:val="22"/>
              </w:rPr>
            </w:pPr>
            <w:r w:rsidRPr="00353BD0">
              <w:rPr>
                <w:rFonts w:cs="Arial"/>
                <w:szCs w:val="22"/>
              </w:rPr>
              <w:t>Yes / No</w:t>
            </w:r>
          </w:p>
        </w:tc>
      </w:tr>
      <w:tr w:rsidR="00121E7D" w:rsidRPr="002B1777" w14:paraId="7F449DB1"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1B82AD72" w14:textId="77777777" w:rsidR="00121E7D" w:rsidRPr="002B1777" w:rsidRDefault="00121E7D" w:rsidP="00AA44F8">
            <w:pPr>
              <w:spacing w:before="60" w:after="60"/>
              <w:rPr>
                <w:rFonts w:cs="Arial"/>
                <w:b/>
                <w:szCs w:val="22"/>
              </w:rPr>
            </w:pPr>
            <w:r w:rsidRPr="002B1777">
              <w:rPr>
                <w:rFonts w:cs="Arial"/>
                <w:b/>
                <w:szCs w:val="22"/>
              </w:rPr>
              <w:t>Receiving licence</w:t>
            </w:r>
          </w:p>
        </w:tc>
      </w:tr>
      <w:tr w:rsidR="00121E7D" w14:paraId="493BBD99" w14:textId="77777777" w:rsidTr="00121E7D">
        <w:trPr>
          <w:trHeight w:val="204"/>
        </w:trPr>
        <w:tc>
          <w:tcPr>
            <w:tcW w:w="5383" w:type="dxa"/>
            <w:gridSpan w:val="2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066280BF" w14:textId="77777777" w:rsidR="00121E7D" w:rsidRDefault="00121E7D" w:rsidP="00AA44F8">
            <w:pPr>
              <w:spacing w:before="60" w:after="60"/>
              <w:rPr>
                <w:rFonts w:cs="Arial"/>
                <w:szCs w:val="22"/>
              </w:rPr>
            </w:pPr>
            <w:r>
              <w:rPr>
                <w:rFonts w:cs="Arial"/>
                <w:szCs w:val="22"/>
              </w:rPr>
              <w:t>How do you wish to receive the licence/registration?</w:t>
            </w:r>
          </w:p>
        </w:tc>
        <w:tc>
          <w:tcPr>
            <w:tcW w:w="1315"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vAlign w:val="center"/>
          </w:tcPr>
          <w:p w14:paraId="0BF1D32A" w14:textId="77777777" w:rsidR="00121E7D" w:rsidRDefault="00121E7D" w:rsidP="00AA44F8">
            <w:pPr>
              <w:spacing w:before="60" w:after="60"/>
              <w:rPr>
                <w:rFonts w:cs="Arial"/>
                <w:szCs w:val="22"/>
              </w:rPr>
            </w:pPr>
            <w:r>
              <w:rPr>
                <w:rFonts w:cs="Arial"/>
                <w:szCs w:val="22"/>
              </w:rPr>
              <w:t>Post</w:t>
            </w:r>
          </w:p>
        </w:tc>
        <w:sdt>
          <w:sdtPr>
            <w:rPr>
              <w:rFonts w:cs="Arial"/>
              <w:szCs w:val="22"/>
            </w:rPr>
            <w:id w:val="634448605"/>
            <w14:checkbox>
              <w14:checked w14:val="0"/>
              <w14:checkedState w14:val="2612" w14:font="MS Gothic"/>
              <w14:uncheckedState w14:val="2610" w14:font="MS Gothic"/>
            </w14:checkbox>
          </w:sdtPr>
          <w:sdtContent>
            <w:tc>
              <w:tcPr>
                <w:tcW w:w="1316" w:type="dxa"/>
                <w:gridSpan w:val="9"/>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14:paraId="573EB970" w14:textId="77777777" w:rsidR="00121E7D" w:rsidRDefault="00121E7D" w:rsidP="00AA44F8">
                <w:pPr>
                  <w:spacing w:before="60" w:after="60"/>
                  <w:rPr>
                    <w:rFonts w:cs="Arial"/>
                    <w:szCs w:val="22"/>
                  </w:rPr>
                </w:pPr>
                <w:r>
                  <w:rPr>
                    <w:rFonts w:ascii="MS Gothic" w:eastAsia="MS Gothic" w:hAnsi="MS Gothic" w:cs="Arial" w:hint="eastAsia"/>
                    <w:szCs w:val="22"/>
                  </w:rPr>
                  <w:t>☐</w:t>
                </w:r>
              </w:p>
            </w:tc>
          </w:sdtContent>
        </w:sdt>
        <w:tc>
          <w:tcPr>
            <w:tcW w:w="1320" w:type="dxa"/>
            <w:gridSpan w:val="9"/>
            <w:tcBorders>
              <w:top w:val="single" w:sz="4" w:space="0" w:color="808080" w:themeColor="background1" w:themeShade="80"/>
              <w:left w:val="nil"/>
              <w:bottom w:val="single" w:sz="8" w:space="0" w:color="808080" w:themeColor="background1" w:themeShade="80"/>
              <w:right w:val="nil"/>
            </w:tcBorders>
            <w:shd w:val="clear" w:color="auto" w:fill="FFFFFF" w:themeFill="background1"/>
            <w:vAlign w:val="center"/>
          </w:tcPr>
          <w:p w14:paraId="1C5CECF5" w14:textId="77777777" w:rsidR="00121E7D" w:rsidRDefault="00121E7D" w:rsidP="00AA44F8">
            <w:pPr>
              <w:spacing w:before="60" w:after="60"/>
              <w:rPr>
                <w:rFonts w:cs="Arial"/>
                <w:szCs w:val="22"/>
              </w:rPr>
            </w:pPr>
            <w:r>
              <w:rPr>
                <w:rFonts w:cs="Arial"/>
                <w:szCs w:val="22"/>
              </w:rPr>
              <w:t>Collection</w:t>
            </w:r>
          </w:p>
        </w:tc>
        <w:sdt>
          <w:sdtPr>
            <w:rPr>
              <w:rFonts w:cs="Arial"/>
              <w:szCs w:val="22"/>
            </w:rPr>
            <w:id w:val="1668902294"/>
            <w14:checkbox>
              <w14:checked w14:val="0"/>
              <w14:checkedState w14:val="2612" w14:font="MS Gothic"/>
              <w14:uncheckedState w14:val="2610" w14:font="MS Gothic"/>
            </w14:checkbox>
          </w:sdtPr>
          <w:sdtContent>
            <w:tc>
              <w:tcPr>
                <w:tcW w:w="1298" w:type="dxa"/>
                <w:gridSpan w:val="3"/>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vAlign w:val="center"/>
              </w:tcPr>
              <w:p w14:paraId="33FB42BB" w14:textId="77777777" w:rsidR="00121E7D" w:rsidRDefault="00121E7D" w:rsidP="00AA44F8">
                <w:pPr>
                  <w:spacing w:before="60" w:after="60"/>
                  <w:rPr>
                    <w:rFonts w:cs="Arial"/>
                    <w:szCs w:val="22"/>
                  </w:rPr>
                </w:pPr>
                <w:r>
                  <w:rPr>
                    <w:rFonts w:ascii="MS Gothic" w:eastAsia="MS Gothic" w:hAnsi="MS Gothic" w:cs="Arial" w:hint="eastAsia"/>
                    <w:szCs w:val="22"/>
                  </w:rPr>
                  <w:t>☐</w:t>
                </w:r>
              </w:p>
            </w:tc>
          </w:sdtContent>
        </w:sdt>
      </w:tr>
      <w:tr w:rsidR="00301515" w14:paraId="5612C2B2" w14:textId="77777777" w:rsidTr="00121E7D">
        <w:trPr>
          <w:trHeight w:val="204"/>
        </w:trPr>
        <w:tc>
          <w:tcPr>
            <w:tcW w:w="10632" w:type="dxa"/>
            <w:gridSpan w:val="5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68A67CE8" w14:textId="77777777" w:rsidR="00301515" w:rsidRPr="000F4216" w:rsidRDefault="00301515" w:rsidP="005C234C">
            <w:pPr>
              <w:keepNext/>
              <w:spacing w:before="60" w:after="60"/>
              <w:rPr>
                <w:rFonts w:cs="Arial"/>
                <w:szCs w:val="22"/>
              </w:rPr>
            </w:pPr>
            <w:r>
              <w:rPr>
                <w:b/>
                <w:color w:val="FFFFFF" w:themeColor="background1"/>
              </w:rPr>
              <w:lastRenderedPageBreak/>
              <w:t xml:space="preserve">Applicant declaration </w:t>
            </w:r>
          </w:p>
        </w:tc>
      </w:tr>
      <w:tr w:rsidR="00301515" w14:paraId="7EC688B6" w14:textId="77777777" w:rsidTr="00121E7D">
        <w:trPr>
          <w:trHeight w:val="204"/>
        </w:trPr>
        <w:tc>
          <w:tcPr>
            <w:tcW w:w="152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8C40E84" w14:textId="77777777" w:rsidR="00301515" w:rsidRPr="009647E1" w:rsidRDefault="00301515" w:rsidP="005C234C">
            <w:pPr>
              <w:keepNext/>
              <w:spacing w:before="60" w:after="60"/>
              <w:rPr>
                <w:rStyle w:val="Questionlabel"/>
                <w:b w:val="0"/>
              </w:rPr>
            </w:pPr>
            <w:r w:rsidRPr="009647E1">
              <w:rPr>
                <w:rStyle w:val="Questionlabel"/>
                <w:b w:val="0"/>
              </w:rPr>
              <w:t>I, (full name</w:t>
            </w:r>
            <w:r>
              <w:rPr>
                <w:rStyle w:val="Questionlabel"/>
                <w:b w:val="0"/>
              </w:rPr>
              <w:t>)</w:t>
            </w:r>
          </w:p>
        </w:tc>
        <w:tc>
          <w:tcPr>
            <w:tcW w:w="9107" w:type="dxa"/>
            <w:gridSpan w:val="4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46DAE5B" w14:textId="77777777" w:rsidR="00301515" w:rsidRPr="00FC4C2C" w:rsidRDefault="00301515" w:rsidP="005C234C">
            <w:pPr>
              <w:keepNext/>
              <w:spacing w:before="60" w:after="60"/>
              <w:rPr>
                <w:rFonts w:cs="Arial"/>
              </w:rPr>
            </w:pPr>
          </w:p>
        </w:tc>
      </w:tr>
      <w:tr w:rsidR="00301515" w14:paraId="0692E7CF" w14:textId="77777777" w:rsidTr="00121E7D">
        <w:trPr>
          <w:trHeight w:val="204"/>
        </w:trPr>
        <w:tc>
          <w:tcPr>
            <w:tcW w:w="152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779C0A" w14:textId="625FD995" w:rsidR="00301515" w:rsidRPr="00146A1F" w:rsidRDefault="00301515" w:rsidP="005C234C">
            <w:pPr>
              <w:keepNext/>
              <w:spacing w:before="60" w:after="60"/>
              <w:rPr>
                <w:rFonts w:asciiTheme="minorHAnsi" w:hAnsiTheme="minorHAnsi" w:cs="Arial"/>
              </w:rPr>
            </w:pPr>
            <w:r>
              <w:rPr>
                <w:rFonts w:asciiTheme="minorHAnsi" w:hAnsiTheme="minorHAnsi" w:cs="Arial"/>
              </w:rPr>
              <w:t>Of (address)</w:t>
            </w:r>
          </w:p>
        </w:tc>
        <w:tc>
          <w:tcPr>
            <w:tcW w:w="9107" w:type="dxa"/>
            <w:gridSpan w:val="4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4A9F118" w14:textId="77777777" w:rsidR="00301515" w:rsidRPr="00146A1F" w:rsidRDefault="00301515" w:rsidP="005C234C">
            <w:pPr>
              <w:keepNext/>
              <w:spacing w:before="60" w:after="60"/>
              <w:rPr>
                <w:rFonts w:asciiTheme="minorHAnsi" w:hAnsiTheme="minorHAnsi" w:cs="Arial"/>
              </w:rPr>
            </w:pPr>
          </w:p>
        </w:tc>
      </w:tr>
      <w:tr w:rsidR="00301515" w14:paraId="7EB1A622"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CD3AB9E" w14:textId="77777777" w:rsidR="00301515" w:rsidRPr="00F04FA3" w:rsidRDefault="00301515" w:rsidP="005C234C">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6F6BA7CF" w14:textId="77777777" w:rsidR="00301515" w:rsidRPr="00F04FA3" w:rsidRDefault="00301515" w:rsidP="005C234C">
            <w:pPr>
              <w:pStyle w:val="ListParagraph"/>
              <w:keepNext/>
              <w:numPr>
                <w:ilvl w:val="0"/>
                <w:numId w:val="10"/>
              </w:numPr>
              <w:spacing w:before="60" w:after="60"/>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1011A11F" w14:textId="77777777" w:rsidR="004A6C47" w:rsidRDefault="004A6C47" w:rsidP="005C234C">
            <w:pPr>
              <w:pStyle w:val="ListParagraph"/>
              <w:keepNext/>
              <w:numPr>
                <w:ilvl w:val="0"/>
                <w:numId w:val="10"/>
              </w:numPr>
              <w:spacing w:before="60" w:after="60"/>
              <w:rPr>
                <w:rFonts w:asciiTheme="minorHAnsi" w:hAnsiTheme="minorHAnsi" w:cs="Arial"/>
              </w:rPr>
            </w:pPr>
            <w:r>
              <w:rPr>
                <w:rFonts w:asciiTheme="minorHAnsi" w:hAnsiTheme="minorHAnsi" w:cs="Arial"/>
              </w:rPr>
              <w:t>I have read and understand the information contained in this application; and</w:t>
            </w:r>
          </w:p>
          <w:p w14:paraId="0F5ECB8D" w14:textId="77777777" w:rsidR="004A6C47" w:rsidRPr="004A6C47" w:rsidRDefault="004A6C47" w:rsidP="005C234C">
            <w:pPr>
              <w:pStyle w:val="ListParagraph"/>
              <w:keepNext/>
              <w:numPr>
                <w:ilvl w:val="0"/>
                <w:numId w:val="10"/>
              </w:numPr>
              <w:spacing w:before="60" w:after="60"/>
              <w:rPr>
                <w:rFonts w:asciiTheme="minorHAnsi" w:hAnsiTheme="minorHAnsi" w:cs="Arial"/>
              </w:rPr>
            </w:pPr>
            <w:r>
              <w:rPr>
                <w:rFonts w:asciiTheme="minorHAnsi" w:hAnsiTheme="minorHAnsi" w:cs="Arial"/>
              </w:rPr>
              <w:t xml:space="preserve">I undertake that in the event of a licence being issued to me, I will comply with the conditions of the licence and observe the provisions of the </w:t>
            </w:r>
            <w:r w:rsidRPr="004A6C47">
              <w:rPr>
                <w:rFonts w:asciiTheme="minorHAnsi" w:hAnsiTheme="minorHAnsi" w:cs="Arial"/>
                <w:i/>
              </w:rPr>
              <w:t>Plumbers and Drainers Licensing Act 1983</w:t>
            </w:r>
            <w:r>
              <w:rPr>
                <w:rFonts w:asciiTheme="minorHAnsi" w:hAnsiTheme="minorHAnsi" w:cs="Arial"/>
              </w:rPr>
              <w:t xml:space="preserve"> and all other laws from time to in force governing the design, construction and maintenance of building work in the Northern Territory; and</w:t>
            </w:r>
          </w:p>
          <w:p w14:paraId="42B396EC" w14:textId="77777777" w:rsidR="00301515" w:rsidRPr="00F04FA3" w:rsidRDefault="00301515" w:rsidP="005C234C">
            <w:pPr>
              <w:pStyle w:val="ListParagraph"/>
              <w:keepNext/>
              <w:numPr>
                <w:ilvl w:val="0"/>
                <w:numId w:val="10"/>
              </w:numPr>
              <w:spacing w:before="60" w:after="60"/>
              <w:rPr>
                <w:rFonts w:asciiTheme="minorHAnsi" w:hAnsiTheme="minorHAnsi" w:cs="Arial"/>
              </w:rPr>
            </w:pPr>
            <w:r w:rsidRPr="00160C07">
              <w:t xml:space="preserve">I know that it is an offence to make a declaration which is false in any </w:t>
            </w:r>
            <w:proofErr w:type="gramStart"/>
            <w:r w:rsidRPr="00160C07">
              <w:t>material particular</w:t>
            </w:r>
            <w:proofErr w:type="gramEnd"/>
            <w:r w:rsidRPr="00160C07">
              <w:t>.</w:t>
            </w:r>
          </w:p>
        </w:tc>
      </w:tr>
      <w:tr w:rsidR="00301515" w14:paraId="2601128A" w14:textId="77777777" w:rsidTr="00121E7D">
        <w:trPr>
          <w:trHeight w:val="204"/>
        </w:trPr>
        <w:tc>
          <w:tcPr>
            <w:tcW w:w="3833"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03F74B8" w14:textId="122B2331" w:rsidR="00301515" w:rsidRPr="009647E1" w:rsidRDefault="00301515" w:rsidP="004A6C47">
            <w:pPr>
              <w:spacing w:before="60" w:after="60"/>
              <w:rPr>
                <w:rStyle w:val="Questionlabel"/>
                <w:b w:val="0"/>
              </w:rPr>
            </w:pPr>
            <w:r w:rsidRPr="009647E1">
              <w:rPr>
                <w:rStyle w:val="Questionlabel"/>
                <w:b w:val="0"/>
              </w:rPr>
              <w:t>This declaration is made at (location)</w:t>
            </w:r>
          </w:p>
        </w:tc>
        <w:tc>
          <w:tcPr>
            <w:tcW w:w="3676"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D6D6ED1" w14:textId="77777777" w:rsidR="00301515" w:rsidRPr="00FC4C2C" w:rsidRDefault="00301515" w:rsidP="004A6C47">
            <w:pPr>
              <w:spacing w:before="60" w:after="60"/>
            </w:pPr>
          </w:p>
        </w:tc>
        <w:tc>
          <w:tcPr>
            <w:tcW w:w="128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A4115B5" w14:textId="2418D694" w:rsidR="00301515" w:rsidRPr="009647E1" w:rsidRDefault="00301515" w:rsidP="004A6C47">
            <w:pPr>
              <w:spacing w:before="60" w:after="60"/>
              <w:rPr>
                <w:rStyle w:val="Questionlabel"/>
                <w:b w:val="0"/>
              </w:rPr>
            </w:pPr>
            <w:r w:rsidRPr="009647E1">
              <w:rPr>
                <w:rStyle w:val="Questionlabel"/>
                <w:b w:val="0"/>
              </w:rPr>
              <w:t>on (date)</w:t>
            </w:r>
          </w:p>
        </w:tc>
        <w:tc>
          <w:tcPr>
            <w:tcW w:w="183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DEA7114" w14:textId="77777777" w:rsidR="00301515" w:rsidRPr="00FC4C2C" w:rsidRDefault="00301515" w:rsidP="004A6C47">
            <w:pPr>
              <w:spacing w:before="60" w:after="60"/>
            </w:pPr>
          </w:p>
        </w:tc>
      </w:tr>
      <w:tr w:rsidR="00301515" w14:paraId="57FD9A5E" w14:textId="77777777" w:rsidTr="00121E7D">
        <w:trPr>
          <w:trHeight w:val="204"/>
        </w:trPr>
        <w:tc>
          <w:tcPr>
            <w:tcW w:w="2152"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30FECB" w14:textId="1BF1BE28" w:rsidR="00301515" w:rsidRPr="009647E1" w:rsidRDefault="00301515" w:rsidP="003C6F56">
            <w:pPr>
              <w:spacing w:before="120" w:after="120"/>
              <w:rPr>
                <w:rStyle w:val="Questionlabel"/>
                <w:b w:val="0"/>
              </w:rPr>
            </w:pPr>
            <w:r w:rsidRPr="009647E1">
              <w:rPr>
                <w:rStyle w:val="Questionlabel"/>
                <w:b w:val="0"/>
              </w:rPr>
              <w:t>Applicant signature</w:t>
            </w:r>
          </w:p>
        </w:tc>
        <w:tc>
          <w:tcPr>
            <w:tcW w:w="8480"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CAB703C" w14:textId="77777777" w:rsidR="00301515" w:rsidRPr="00FC4C2C" w:rsidRDefault="00301515" w:rsidP="003C6F56">
            <w:pPr>
              <w:spacing w:before="120" w:after="120"/>
            </w:pPr>
          </w:p>
        </w:tc>
      </w:tr>
      <w:tr w:rsidR="00301515" w14:paraId="2B6AAB64" w14:textId="77777777" w:rsidTr="00121E7D">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717E9A2" w14:textId="77777777" w:rsidR="00301515" w:rsidRPr="003C6F56" w:rsidRDefault="00301515" w:rsidP="004A6C47">
            <w:pPr>
              <w:spacing w:before="60" w:after="60"/>
              <w:rPr>
                <w:rFonts w:cs="Arial"/>
                <w:szCs w:val="21"/>
              </w:rPr>
            </w:pPr>
            <w:r w:rsidRPr="003C6F56">
              <w:rPr>
                <w:rFonts w:cs="Arial"/>
                <w:szCs w:val="21"/>
              </w:rPr>
              <w:t xml:space="preserve">Note: Under the </w:t>
            </w:r>
            <w:r w:rsidRPr="003C6F56">
              <w:rPr>
                <w:rFonts w:cs="Arial"/>
                <w:i/>
                <w:szCs w:val="21"/>
              </w:rPr>
              <w:t xml:space="preserve">Oaths, Affidavits and Declarations Act 2010 </w:t>
            </w:r>
            <w:r w:rsidRPr="003C6F56">
              <w:rPr>
                <w:rFonts w:cs="Arial"/>
                <w:szCs w:val="21"/>
              </w:rPr>
              <w:t>a person wilfully making a false statement or altering a statement, in a statutory declaration is guilty of a crime and is liable to a penalty or imprisonment, or both.</w:t>
            </w:r>
            <w:r w:rsidRPr="003C6F56">
              <w:rPr>
                <w:rFonts w:cs="Arial"/>
                <w:szCs w:val="21"/>
              </w:rPr>
              <w:tab/>
            </w:r>
          </w:p>
        </w:tc>
      </w:tr>
      <w:tr w:rsidR="00121E7D" w:rsidRPr="00146A1F" w14:paraId="63058EFB" w14:textId="77777777" w:rsidTr="00AA44F8">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9D45D20" w14:textId="77777777" w:rsidR="00121E7D" w:rsidRPr="00146A1F" w:rsidRDefault="00121E7D" w:rsidP="00AA44F8">
            <w:pPr>
              <w:keepNext/>
              <w:spacing w:before="60" w:after="60"/>
              <w:rPr>
                <w:rFonts w:cs="Arial"/>
                <w:b/>
              </w:rPr>
            </w:pPr>
            <w:r w:rsidRPr="00146A1F">
              <w:rPr>
                <w:rFonts w:cs="Arial"/>
                <w:b/>
              </w:rPr>
              <w:t>Checklist</w:t>
            </w:r>
            <w:r>
              <w:rPr>
                <w:rFonts w:cs="Arial"/>
                <w:b/>
              </w:rPr>
              <w:t xml:space="preserve"> requirements</w:t>
            </w:r>
          </w:p>
        </w:tc>
      </w:tr>
      <w:tr w:rsidR="00121E7D" w:rsidRPr="00FC4C2C" w14:paraId="2950BDD1" w14:textId="77777777" w:rsidTr="00121E7D">
        <w:trPr>
          <w:trHeight w:val="204"/>
        </w:trPr>
        <w:tc>
          <w:tcPr>
            <w:tcW w:w="9498" w:type="dxa"/>
            <w:gridSpan w:val="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4B24D9" w14:textId="77777777" w:rsidR="00121E7D" w:rsidRPr="00FC4C2C" w:rsidRDefault="00121E7D" w:rsidP="00121E7D">
            <w:pPr>
              <w:keepNext/>
              <w:spacing w:before="40" w:after="40"/>
            </w:pPr>
            <w:r>
              <w:t xml:space="preserve">Prescribed application fee – See the </w:t>
            </w:r>
            <w:hyperlink r:id="rId12" w:history="1">
              <w:r w:rsidRPr="00A0099C">
                <w:rPr>
                  <w:rStyle w:val="Hyperlink"/>
                </w:rPr>
                <w:t>forms page</w:t>
              </w:r>
            </w:hyperlink>
            <w:r>
              <w:t xml:space="preserve"> for current fee.</w:t>
            </w:r>
          </w:p>
        </w:tc>
        <w:sdt>
          <w:sdtPr>
            <w:rPr>
              <w:rFonts w:cs="Arial"/>
            </w:rPr>
            <w:id w:val="1051498180"/>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8D187BA" w14:textId="6A5C4FF1" w:rsidR="00121E7D" w:rsidRPr="00FC4C2C" w:rsidRDefault="00121E7D" w:rsidP="00121E7D">
                <w:pPr>
                  <w:keepNext/>
                  <w:spacing w:before="40" w:after="40"/>
                  <w:jc w:val="center"/>
                  <w:rPr>
                    <w:rFonts w:cs="Arial"/>
                  </w:rPr>
                </w:pPr>
                <w:r>
                  <w:rPr>
                    <w:rFonts w:ascii="MS Gothic" w:eastAsia="MS Gothic" w:hAnsi="MS Gothic" w:cs="Arial" w:hint="eastAsia"/>
                  </w:rPr>
                  <w:t>☐</w:t>
                </w:r>
              </w:p>
            </w:tc>
          </w:sdtContent>
        </w:sdt>
      </w:tr>
      <w:tr w:rsidR="00121E7D" w14:paraId="6A8287CE" w14:textId="77777777" w:rsidTr="00121E7D">
        <w:trPr>
          <w:trHeight w:val="204"/>
        </w:trPr>
        <w:tc>
          <w:tcPr>
            <w:tcW w:w="9498" w:type="dxa"/>
            <w:gridSpan w:val="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8ECD33" w14:textId="77777777" w:rsidR="00121E7D" w:rsidRDefault="00121E7D" w:rsidP="00121E7D">
            <w:pPr>
              <w:keepNext/>
              <w:spacing w:before="40" w:after="40"/>
            </w:pPr>
            <w:r>
              <w:t>Completed and signed declaration.</w:t>
            </w:r>
          </w:p>
        </w:tc>
        <w:sdt>
          <w:sdtPr>
            <w:rPr>
              <w:rFonts w:cs="Arial"/>
            </w:rPr>
            <w:id w:val="-1265843170"/>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662E1F1" w14:textId="77777777" w:rsidR="00121E7D" w:rsidRDefault="00121E7D" w:rsidP="00121E7D">
                <w:pPr>
                  <w:keepNext/>
                  <w:spacing w:before="40" w:after="40"/>
                  <w:jc w:val="center"/>
                </w:pPr>
                <w:r w:rsidRPr="00D87BE4">
                  <w:rPr>
                    <w:rFonts w:ascii="MS Gothic" w:eastAsia="MS Gothic" w:hAnsi="MS Gothic" w:cs="Arial" w:hint="eastAsia"/>
                  </w:rPr>
                  <w:t>☐</w:t>
                </w:r>
              </w:p>
            </w:tc>
          </w:sdtContent>
        </w:sdt>
      </w:tr>
      <w:tr w:rsidR="00121E7D" w14:paraId="3BB678E8" w14:textId="77777777" w:rsidTr="00121E7D">
        <w:trPr>
          <w:trHeight w:val="204"/>
        </w:trPr>
        <w:tc>
          <w:tcPr>
            <w:tcW w:w="9498" w:type="dxa"/>
            <w:gridSpan w:val="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A0DEF3" w14:textId="77777777" w:rsidR="00121E7D" w:rsidRDefault="00121E7D" w:rsidP="00121E7D">
            <w:pPr>
              <w:keepNext/>
              <w:spacing w:before="40" w:after="40"/>
            </w:pPr>
            <w:r>
              <w:t>Copy of current licence/registration card attached.</w:t>
            </w:r>
          </w:p>
        </w:tc>
        <w:sdt>
          <w:sdtPr>
            <w:rPr>
              <w:rFonts w:cs="Arial"/>
            </w:rPr>
            <w:id w:val="-1852020945"/>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295E672" w14:textId="77777777" w:rsidR="00121E7D" w:rsidRDefault="00121E7D" w:rsidP="00121E7D">
                <w:pPr>
                  <w:keepNext/>
                  <w:spacing w:before="40" w:after="40"/>
                  <w:jc w:val="center"/>
                </w:pPr>
                <w:r w:rsidRPr="00D87BE4">
                  <w:rPr>
                    <w:rFonts w:ascii="MS Gothic" w:eastAsia="MS Gothic" w:hAnsi="MS Gothic" w:cs="Arial" w:hint="eastAsia"/>
                  </w:rPr>
                  <w:t>☐</w:t>
                </w:r>
              </w:p>
            </w:tc>
          </w:sdtContent>
        </w:sdt>
      </w:tr>
      <w:tr w:rsidR="00121E7D" w14:paraId="654C7D9B" w14:textId="77777777" w:rsidTr="00121E7D">
        <w:trPr>
          <w:trHeight w:val="204"/>
        </w:trPr>
        <w:tc>
          <w:tcPr>
            <w:tcW w:w="9498" w:type="dxa"/>
            <w:gridSpan w:val="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493FC9" w14:textId="77777777" w:rsidR="00121E7D" w:rsidRPr="00822E3E" w:rsidRDefault="00121E7D" w:rsidP="00121E7D">
            <w:pPr>
              <w:keepNext/>
              <w:spacing w:before="40" w:after="40"/>
            </w:pPr>
            <w:r w:rsidRPr="00822E3E">
              <w:t xml:space="preserve">Evidence of skills maintenance in the form of: </w:t>
            </w:r>
          </w:p>
          <w:p w14:paraId="2F20E440" w14:textId="3E15A376" w:rsidR="00121E7D" w:rsidRPr="00822E3E" w:rsidRDefault="00121E7D" w:rsidP="00121E7D">
            <w:pPr>
              <w:pStyle w:val="ListParagraph"/>
              <w:keepNext/>
              <w:numPr>
                <w:ilvl w:val="0"/>
                <w:numId w:val="14"/>
              </w:numPr>
              <w:spacing w:before="40" w:after="40"/>
            </w:pPr>
            <w:r w:rsidRPr="00822E3E">
              <w:t>A statutory declaration</w:t>
            </w:r>
            <w:r>
              <w:t xml:space="preserve"> (page 4)</w:t>
            </w:r>
            <w:r w:rsidRPr="00822E3E">
              <w:t xml:space="preserve"> or a letter on company letter head of at least 12 months’ work experience gained during the</w:t>
            </w:r>
            <w:r>
              <w:t xml:space="preserve"> currency of the licence - for j</w:t>
            </w:r>
            <w:r w:rsidRPr="00822E3E">
              <w:t xml:space="preserve">ourneymen this is to be signed by supervising advanced tradesman - for advanced tradesman it may be a self-declaration or signed by supervising advanced tradesman; OR </w:t>
            </w:r>
          </w:p>
          <w:p w14:paraId="1BE14A1D" w14:textId="77777777" w:rsidR="00121E7D" w:rsidRDefault="00121E7D" w:rsidP="00121E7D">
            <w:pPr>
              <w:pStyle w:val="ListParagraph"/>
              <w:keepNext/>
              <w:numPr>
                <w:ilvl w:val="0"/>
                <w:numId w:val="14"/>
              </w:numPr>
              <w:spacing w:before="40" w:after="40"/>
            </w:pPr>
            <w:r>
              <w:t>Certificate of completion of s</w:t>
            </w:r>
            <w:r w:rsidRPr="00822E3E">
              <w:t xml:space="preserve">kills maintenance course at Charles Darwin University. </w:t>
            </w:r>
          </w:p>
        </w:tc>
        <w:sdt>
          <w:sdtPr>
            <w:rPr>
              <w:rFonts w:cs="Arial"/>
            </w:rPr>
            <w:id w:val="-679511657"/>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CE4EC5D" w14:textId="77777777" w:rsidR="00121E7D" w:rsidRDefault="00121E7D" w:rsidP="00121E7D">
                <w:pPr>
                  <w:keepNext/>
                  <w:spacing w:before="40" w:after="40"/>
                  <w:jc w:val="center"/>
                </w:pPr>
                <w:r w:rsidRPr="00D87BE4">
                  <w:rPr>
                    <w:rFonts w:ascii="MS Gothic" w:eastAsia="MS Gothic" w:hAnsi="MS Gothic" w:cs="Arial" w:hint="eastAsia"/>
                  </w:rPr>
                  <w:t>☐</w:t>
                </w:r>
              </w:p>
            </w:tc>
          </w:sdtContent>
        </w:sdt>
      </w:tr>
      <w:tr w:rsidR="00121E7D" w14:paraId="5B0B5207" w14:textId="77777777" w:rsidTr="00121E7D">
        <w:trPr>
          <w:trHeight w:val="204"/>
        </w:trPr>
        <w:tc>
          <w:tcPr>
            <w:tcW w:w="9498" w:type="dxa"/>
            <w:gridSpan w:val="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7B8AA3" w14:textId="77777777" w:rsidR="00121E7D" w:rsidRDefault="00121E7D" w:rsidP="00121E7D">
            <w:pPr>
              <w:keepNext/>
              <w:spacing w:before="40" w:after="40"/>
            </w:pPr>
            <w:r>
              <w:t>Passport sized photo taken in the last 6 months attached. Alternatively, a photo can be taken at the Territory Business Centre.</w:t>
            </w:r>
          </w:p>
        </w:tc>
        <w:sdt>
          <w:sdtPr>
            <w:rPr>
              <w:rFonts w:cs="Arial"/>
            </w:rPr>
            <w:id w:val="939656528"/>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8825533" w14:textId="77777777" w:rsidR="00121E7D" w:rsidRDefault="00121E7D" w:rsidP="00121E7D">
                <w:pPr>
                  <w:keepNext/>
                  <w:spacing w:before="40" w:after="40"/>
                  <w:jc w:val="center"/>
                </w:pPr>
                <w:r w:rsidRPr="00D87BE4">
                  <w:rPr>
                    <w:rFonts w:ascii="MS Gothic" w:eastAsia="MS Gothic" w:hAnsi="MS Gothic" w:cs="Arial" w:hint="eastAsia"/>
                  </w:rPr>
                  <w:t>☐</w:t>
                </w:r>
              </w:p>
            </w:tc>
          </w:sdtContent>
        </w:sdt>
      </w:tr>
      <w:tr w:rsidR="00121E7D" w:rsidRPr="00FC4C2C" w14:paraId="3751C458" w14:textId="77777777" w:rsidTr="00121E7D">
        <w:trPr>
          <w:trHeight w:val="204"/>
        </w:trPr>
        <w:tc>
          <w:tcPr>
            <w:tcW w:w="9498" w:type="dxa"/>
            <w:gridSpan w:val="4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C56C1D7" w14:textId="62CBD29D" w:rsidR="00121E7D" w:rsidRDefault="00121E7D" w:rsidP="00121E7D">
            <w:pPr>
              <w:spacing w:before="40" w:after="40"/>
            </w:pPr>
            <w:r>
              <w:t>Current licence or permit issued by the Commonwealth, State or Territory government that has your DOB and photo attached. For example: Driver’s licence, passport, evidence of age card, firearms licence, working with children’s card etc.</w:t>
            </w:r>
          </w:p>
        </w:tc>
        <w:sdt>
          <w:sdtPr>
            <w:rPr>
              <w:rFonts w:cs="Arial"/>
            </w:rPr>
            <w:id w:val="242622000"/>
            <w14:checkbox>
              <w14:checked w14:val="0"/>
              <w14:checkedState w14:val="2612" w14:font="MS Gothic"/>
              <w14:uncheckedState w14:val="2610" w14:font="MS Gothic"/>
            </w14:checkbox>
          </w:sdt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7573325" w14:textId="77777777" w:rsidR="00121E7D" w:rsidRPr="00FC4C2C" w:rsidRDefault="00121E7D" w:rsidP="00121E7D">
                <w:pPr>
                  <w:spacing w:before="40" w:after="40"/>
                  <w:jc w:val="center"/>
                  <w:rPr>
                    <w:rFonts w:cs="Arial"/>
                  </w:rPr>
                </w:pPr>
                <w:r w:rsidRPr="00FC4C2C">
                  <w:rPr>
                    <w:rFonts w:ascii="MS Gothic" w:eastAsia="MS Gothic" w:hAnsi="MS Gothic" w:cs="Arial" w:hint="eastAsia"/>
                  </w:rPr>
                  <w:t>☐</w:t>
                </w:r>
              </w:p>
            </w:tc>
          </w:sdtContent>
        </w:sdt>
      </w:tr>
      <w:tr w:rsidR="00121E7D" w:rsidRPr="007E440D" w14:paraId="59B5C1AE" w14:textId="77777777" w:rsidTr="00AA44F8">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56E63CC2" w14:textId="77777777" w:rsidR="00121E7D" w:rsidRPr="007E440D" w:rsidRDefault="00121E7D" w:rsidP="00AA44F8">
            <w:pPr>
              <w:spacing w:before="60" w:after="60"/>
              <w:rPr>
                <w:rFonts w:cs="Arial"/>
                <w:b/>
                <w:szCs w:val="22"/>
              </w:rPr>
            </w:pPr>
            <w:r>
              <w:rPr>
                <w:rFonts w:cs="Arial"/>
                <w:b/>
                <w:szCs w:val="22"/>
              </w:rPr>
              <w:t>Privacy Statement</w:t>
            </w:r>
          </w:p>
        </w:tc>
      </w:tr>
      <w:tr w:rsidR="00121E7D" w14:paraId="0FEFBF4D" w14:textId="77777777" w:rsidTr="00AA44F8">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CD41CEF" w14:textId="6B567347" w:rsidR="00121E7D" w:rsidRPr="005D0B40" w:rsidRDefault="00121E7D" w:rsidP="00AA44F8">
            <w:pPr>
              <w:spacing w:before="60" w:after="60"/>
              <w:jc w:val="both"/>
              <w:rPr>
                <w:rFonts w:cs="Arial"/>
                <w:szCs w:val="22"/>
              </w:rPr>
            </w:pPr>
            <w:r w:rsidRPr="005D0B40">
              <w:rPr>
                <w:rFonts w:cs="Arial"/>
                <w:szCs w:val="22"/>
              </w:rPr>
              <w:t xml:space="preserve">The Northern Territory Government </w:t>
            </w:r>
            <w:r>
              <w:rPr>
                <w:rFonts w:cs="Arial"/>
                <w:szCs w:val="22"/>
              </w:rPr>
              <w:t xml:space="preserve">and the Plumbers and Drainers Licensing Board </w:t>
            </w:r>
            <w:r w:rsidRPr="005D0B40">
              <w:rPr>
                <w:rFonts w:cs="Arial"/>
                <w:szCs w:val="22"/>
              </w:rPr>
              <w:t xml:space="preserve">respects and is committed to safeguarding the confidentiality and privacy of the information that it collects and handles, in accordance with the </w:t>
            </w:r>
            <w:r w:rsidRPr="005D0B40">
              <w:rPr>
                <w:rFonts w:cs="Arial"/>
                <w:i/>
                <w:szCs w:val="22"/>
              </w:rPr>
              <w:t xml:space="preserve">Information Act 2002 </w:t>
            </w:r>
            <w:r w:rsidRPr="005D0B40">
              <w:rPr>
                <w:rFonts w:cs="Arial"/>
                <w:szCs w:val="22"/>
              </w:rPr>
              <w:t>(NT).</w:t>
            </w:r>
          </w:p>
          <w:p w14:paraId="6066C5CD" w14:textId="77101194" w:rsidR="00121E7D" w:rsidRPr="005D0B40" w:rsidRDefault="00121E7D" w:rsidP="00AA44F8">
            <w:pPr>
              <w:spacing w:before="60" w:after="60"/>
              <w:jc w:val="both"/>
              <w:rPr>
                <w:rFonts w:cs="Arial"/>
                <w:szCs w:val="22"/>
              </w:rPr>
            </w:pPr>
            <w:r w:rsidRPr="005D0B40">
              <w:rPr>
                <w:rFonts w:cs="Arial"/>
                <w:szCs w:val="22"/>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61BF4687" w14:textId="77777777" w:rsidR="00121E7D" w:rsidRPr="005D0B40" w:rsidRDefault="00121E7D" w:rsidP="00AA44F8">
            <w:pPr>
              <w:spacing w:before="60" w:after="60"/>
              <w:jc w:val="both"/>
              <w:rPr>
                <w:rFonts w:cs="Arial"/>
                <w:szCs w:val="22"/>
              </w:rPr>
            </w:pPr>
            <w:r w:rsidRPr="005D0B40">
              <w:rPr>
                <w:rFonts w:cs="Arial"/>
                <w:szCs w:val="22"/>
              </w:rPr>
              <w:t>The information you provide will be accessible to the Territory Business Centre and Occupational</w:t>
            </w:r>
            <w:r>
              <w:rPr>
                <w:rFonts w:cs="Arial"/>
                <w:szCs w:val="22"/>
              </w:rPr>
              <w:t xml:space="preserve"> and Industry</w:t>
            </w:r>
            <w:r w:rsidRPr="005D0B40">
              <w:rPr>
                <w:rFonts w:cs="Arial"/>
                <w:szCs w:val="22"/>
              </w:rPr>
              <w:t xml:space="preserve"> Licensing and will only be used to provide a department service or program. We will not disclose your personal information to third parties unless, authorised or required by law to do so</w:t>
            </w:r>
            <w:r>
              <w:rPr>
                <w:rFonts w:cs="Arial"/>
                <w:szCs w:val="22"/>
              </w:rPr>
              <w:t>,</w:t>
            </w:r>
            <w:r w:rsidRPr="005D0B40">
              <w:rPr>
                <w:rFonts w:cs="Arial"/>
                <w:szCs w:val="22"/>
              </w:rPr>
              <w:t xml:space="preserve"> you have given us consent to share your personal information for a specific purpose.</w:t>
            </w:r>
          </w:p>
          <w:p w14:paraId="020188F5" w14:textId="77777777" w:rsidR="00121E7D" w:rsidRDefault="00121E7D" w:rsidP="00AA44F8">
            <w:pPr>
              <w:spacing w:before="60" w:after="60"/>
              <w:jc w:val="both"/>
              <w:rPr>
                <w:rFonts w:cs="Arial"/>
                <w:szCs w:val="22"/>
              </w:rPr>
            </w:pPr>
            <w:r w:rsidRPr="005D0B40">
              <w:rPr>
                <w:rFonts w:cs="Arial"/>
                <w:szCs w:val="22"/>
              </w:rPr>
              <w:t xml:space="preserve">You may request access to the personal information we hold about you. If you want more information about the Northern Territory’s privacy laws, please refer to the </w:t>
            </w:r>
            <w:r w:rsidRPr="005D0B40">
              <w:rPr>
                <w:rFonts w:cs="Arial"/>
                <w:i/>
                <w:szCs w:val="22"/>
              </w:rPr>
              <w:t xml:space="preserve">Information Act 2002 </w:t>
            </w:r>
            <w:r w:rsidRPr="005D0B40">
              <w:rPr>
                <w:rFonts w:cs="Arial"/>
                <w:szCs w:val="22"/>
              </w:rPr>
              <w:t>(NT), or the Office of the Information Commissioner NT.</w:t>
            </w:r>
          </w:p>
        </w:tc>
      </w:tr>
      <w:tr w:rsidR="00121E7D" w:rsidRPr="002A171C" w14:paraId="11E0D172" w14:textId="77777777" w:rsidTr="00AA44F8">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B8AAB76" w14:textId="77777777" w:rsidR="00121E7D" w:rsidRPr="002A171C" w:rsidRDefault="00121E7D" w:rsidP="00AA44F8">
            <w:pPr>
              <w:keepNext/>
              <w:spacing w:before="60" w:after="60"/>
              <w:rPr>
                <w:rFonts w:cs="Arial"/>
                <w:b/>
              </w:rPr>
            </w:pPr>
            <w:r w:rsidRPr="002A171C">
              <w:rPr>
                <w:rFonts w:cs="Arial"/>
                <w:b/>
              </w:rPr>
              <w:lastRenderedPageBreak/>
              <w:t>Lodgement</w:t>
            </w:r>
          </w:p>
        </w:tc>
      </w:tr>
      <w:tr w:rsidR="00121E7D" w:rsidRPr="00BC1765" w14:paraId="53484016" w14:textId="77777777" w:rsidTr="00AA44F8">
        <w:trPr>
          <w:trHeight w:val="204"/>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8CFB463" w14:textId="77777777" w:rsidR="00121E7D" w:rsidRPr="00BC1765" w:rsidRDefault="00121E7D" w:rsidP="00AA44F8">
            <w:pPr>
              <w:keepNext/>
              <w:spacing w:before="60" w:after="60"/>
              <w:rPr>
                <w:szCs w:val="22"/>
              </w:rPr>
            </w:pPr>
            <w:r w:rsidRPr="00BC1765">
              <w:rPr>
                <w:szCs w:val="22"/>
              </w:rPr>
              <w:t>Complete applications can be lodged in person, email or via post at a Territory Business Centre below</w:t>
            </w:r>
            <w:r>
              <w:rPr>
                <w:szCs w:val="22"/>
              </w:rPr>
              <w:t>.</w:t>
            </w:r>
          </w:p>
        </w:tc>
      </w:tr>
      <w:tr w:rsidR="00121E7D" w:rsidRPr="00BC1765" w14:paraId="3A928A3E" w14:textId="77777777" w:rsidTr="00AA44F8">
        <w:trPr>
          <w:trHeight w:val="306"/>
        </w:trPr>
        <w:tc>
          <w:tcPr>
            <w:tcW w:w="200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CF6B3B" w14:textId="77777777" w:rsidR="00121E7D" w:rsidRPr="00BC1765" w:rsidRDefault="00121E7D" w:rsidP="00AA44F8">
            <w:pPr>
              <w:keepNext/>
              <w:spacing w:before="60" w:after="60"/>
              <w:rPr>
                <w:szCs w:val="22"/>
              </w:rPr>
            </w:pPr>
            <w:r w:rsidRPr="00BC1765">
              <w:rPr>
                <w:szCs w:val="22"/>
              </w:rPr>
              <w:t>Darwin</w:t>
            </w:r>
          </w:p>
        </w:tc>
        <w:tc>
          <w:tcPr>
            <w:tcW w:w="8624"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15164BD" w14:textId="77777777" w:rsidR="00121E7D" w:rsidRPr="00BC1765" w:rsidRDefault="00121E7D" w:rsidP="00AA44F8">
            <w:pPr>
              <w:keepNext/>
              <w:spacing w:before="60" w:after="60"/>
              <w:rPr>
                <w:szCs w:val="22"/>
              </w:rPr>
            </w:pPr>
            <w:r w:rsidRPr="00BC1765">
              <w:rPr>
                <w:szCs w:val="22"/>
              </w:rPr>
              <w:t>Darwin Corporate Park, Ground Floor, Building 3, 631 Stuart Highway Berrimah</w:t>
            </w:r>
          </w:p>
        </w:tc>
      </w:tr>
      <w:tr w:rsidR="00121E7D" w:rsidRPr="00BC1765" w14:paraId="05AE7877" w14:textId="77777777" w:rsidTr="00AA44F8">
        <w:trPr>
          <w:trHeight w:val="215"/>
        </w:trPr>
        <w:tc>
          <w:tcPr>
            <w:tcW w:w="200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CE2F5D" w14:textId="77777777" w:rsidR="00121E7D" w:rsidRPr="00BC1765" w:rsidRDefault="00121E7D" w:rsidP="00AA44F8">
            <w:pPr>
              <w:keepNext/>
              <w:spacing w:before="60" w:after="60"/>
              <w:rPr>
                <w:szCs w:val="22"/>
              </w:rPr>
            </w:pPr>
            <w:r w:rsidRPr="00BC1765">
              <w:rPr>
                <w:szCs w:val="22"/>
              </w:rPr>
              <w:t>Katherine</w:t>
            </w:r>
          </w:p>
        </w:tc>
        <w:tc>
          <w:tcPr>
            <w:tcW w:w="8624"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AFBB729" w14:textId="77777777" w:rsidR="00121E7D" w:rsidRPr="00BC1765" w:rsidRDefault="00121E7D" w:rsidP="00AA44F8">
            <w:pPr>
              <w:keepNext/>
              <w:spacing w:before="60" w:after="60"/>
              <w:rPr>
                <w:szCs w:val="22"/>
              </w:rPr>
            </w:pPr>
            <w:r w:rsidRPr="00BC1765">
              <w:rPr>
                <w:szCs w:val="22"/>
              </w:rPr>
              <w:t>Big Rivers Government Centre, 5 First Street</w:t>
            </w:r>
          </w:p>
        </w:tc>
      </w:tr>
      <w:tr w:rsidR="00121E7D" w:rsidRPr="00BC1765" w14:paraId="2F9328D4" w14:textId="77777777" w:rsidTr="00AA44F8">
        <w:trPr>
          <w:trHeight w:val="137"/>
        </w:trPr>
        <w:tc>
          <w:tcPr>
            <w:tcW w:w="200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50152C" w14:textId="77777777" w:rsidR="00121E7D" w:rsidRPr="00BC1765" w:rsidRDefault="00121E7D" w:rsidP="00AA44F8">
            <w:pPr>
              <w:keepNext/>
              <w:spacing w:before="60" w:after="60"/>
              <w:rPr>
                <w:szCs w:val="22"/>
              </w:rPr>
            </w:pPr>
            <w:r w:rsidRPr="00BC1765">
              <w:rPr>
                <w:szCs w:val="22"/>
              </w:rPr>
              <w:t>Tennant Creek</w:t>
            </w:r>
          </w:p>
        </w:tc>
        <w:tc>
          <w:tcPr>
            <w:tcW w:w="8624"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848E557" w14:textId="77777777" w:rsidR="00121E7D" w:rsidRPr="00BC1765" w:rsidRDefault="00121E7D" w:rsidP="00AA44F8">
            <w:pPr>
              <w:keepNext/>
              <w:spacing w:before="60" w:after="60"/>
            </w:pPr>
            <w:r>
              <w:t>Barkly Business Hub, 63 Haddock Street</w:t>
            </w:r>
          </w:p>
        </w:tc>
      </w:tr>
      <w:tr w:rsidR="00121E7D" w:rsidRPr="00BC1765" w14:paraId="5F10E8FA" w14:textId="77777777" w:rsidTr="00AA44F8">
        <w:trPr>
          <w:trHeight w:val="231"/>
        </w:trPr>
        <w:tc>
          <w:tcPr>
            <w:tcW w:w="200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B9207E9" w14:textId="77777777" w:rsidR="00121E7D" w:rsidRPr="00BC1765" w:rsidRDefault="00121E7D" w:rsidP="00AA44F8">
            <w:pPr>
              <w:keepNext/>
              <w:spacing w:before="60" w:after="60"/>
              <w:rPr>
                <w:szCs w:val="22"/>
              </w:rPr>
            </w:pPr>
            <w:r w:rsidRPr="00BC1765">
              <w:rPr>
                <w:szCs w:val="22"/>
              </w:rPr>
              <w:t>Alice Springs</w:t>
            </w:r>
          </w:p>
        </w:tc>
        <w:tc>
          <w:tcPr>
            <w:tcW w:w="8624"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C4646A4" w14:textId="77777777" w:rsidR="00121E7D" w:rsidRPr="00BC1765" w:rsidRDefault="00121E7D" w:rsidP="00AA44F8">
            <w:pPr>
              <w:keepNext/>
              <w:spacing w:before="60" w:after="60"/>
            </w:pPr>
            <w:r w:rsidRPr="00BC1765">
              <w:t xml:space="preserve">Ground Floor, The Green Well Building, 50 Bath Street </w:t>
            </w:r>
          </w:p>
        </w:tc>
      </w:tr>
      <w:tr w:rsidR="00121E7D" w:rsidRPr="00BC1765" w14:paraId="5FF7C3D7" w14:textId="77777777" w:rsidTr="00AA44F8">
        <w:trPr>
          <w:trHeight w:val="278"/>
        </w:trPr>
        <w:tc>
          <w:tcPr>
            <w:tcW w:w="2566"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26C6B223" w14:textId="77777777" w:rsidR="00121E7D" w:rsidRPr="00BC1765" w:rsidRDefault="00121E7D" w:rsidP="00AA44F8">
            <w:pPr>
              <w:spacing w:before="60" w:after="60"/>
            </w:pPr>
            <w:r w:rsidRPr="00BC1765">
              <w:t>1800 193 111</w:t>
            </w:r>
          </w:p>
        </w:tc>
        <w:tc>
          <w:tcPr>
            <w:tcW w:w="4322" w:type="dxa"/>
            <w:gridSpan w:val="21"/>
            <w:tcBorders>
              <w:top w:val="single" w:sz="4" w:space="0" w:color="808080" w:themeColor="background1" w:themeShade="80"/>
              <w:left w:val="nil"/>
              <w:bottom w:val="single" w:sz="4" w:space="0" w:color="808080" w:themeColor="background1" w:themeShade="80"/>
              <w:right w:val="nil"/>
            </w:tcBorders>
            <w:shd w:val="clear" w:color="auto" w:fill="auto"/>
          </w:tcPr>
          <w:p w14:paraId="2FACB119" w14:textId="77777777" w:rsidR="00121E7D" w:rsidRPr="00BC1765" w:rsidRDefault="00000000" w:rsidP="00AA44F8">
            <w:pPr>
              <w:spacing w:before="60" w:after="60"/>
            </w:pPr>
            <w:hyperlink r:id="rId13" w:history="1">
              <w:r w:rsidR="00121E7D" w:rsidRPr="00921F5F">
                <w:rPr>
                  <w:rStyle w:val="Hyperlink"/>
                </w:rPr>
                <w:t>territorybusinesscentre@nt.gov.au</w:t>
              </w:r>
            </w:hyperlink>
            <w:r w:rsidR="00121E7D" w:rsidRPr="00BC1765">
              <w:t xml:space="preserve"> </w:t>
            </w:r>
          </w:p>
        </w:tc>
        <w:tc>
          <w:tcPr>
            <w:tcW w:w="3744" w:type="dxa"/>
            <w:gridSpan w:val="1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0F12D165" w14:textId="77777777" w:rsidR="00121E7D" w:rsidRPr="00BC1765" w:rsidRDefault="00121E7D" w:rsidP="00AA44F8">
            <w:pPr>
              <w:spacing w:before="60" w:after="60"/>
            </w:pPr>
            <w:r w:rsidRPr="00BC1765">
              <w:t>GPO Box 9800 Darwin NT 0801</w:t>
            </w:r>
          </w:p>
        </w:tc>
      </w:tr>
      <w:tr w:rsidR="00121E7D" w:rsidRPr="003150C8" w14:paraId="6F0241A6" w14:textId="77777777" w:rsidTr="00AA44F8">
        <w:trPr>
          <w:trHeight w:val="278"/>
        </w:trPr>
        <w:tc>
          <w:tcPr>
            <w:tcW w:w="10632" w:type="dxa"/>
            <w:gridSpan w:val="5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F20F921" w14:textId="77777777" w:rsidR="00121E7D" w:rsidRPr="003150C8" w:rsidRDefault="00121E7D" w:rsidP="00121E7D">
            <w:pPr>
              <w:spacing w:before="60" w:after="60"/>
              <w:rPr>
                <w:rFonts w:cs="Arial"/>
                <w:b/>
              </w:rPr>
            </w:pPr>
            <w:r>
              <w:rPr>
                <w:rFonts w:cs="Arial"/>
                <w:b/>
              </w:rPr>
              <w:t xml:space="preserve">Payment details </w:t>
            </w:r>
          </w:p>
        </w:tc>
      </w:tr>
      <w:tr w:rsidR="00121E7D" w:rsidRPr="00174ECE" w14:paraId="4DD6D971" w14:textId="77777777" w:rsidTr="00AA44F8">
        <w:trPr>
          <w:trHeight w:val="357"/>
        </w:trPr>
        <w:tc>
          <w:tcPr>
            <w:tcW w:w="10632" w:type="dxa"/>
            <w:gridSpan w:val="5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449D7544" w14:textId="77777777" w:rsidR="00121E7D" w:rsidRDefault="00121E7D" w:rsidP="00121E7D">
            <w:pPr>
              <w:spacing w:before="60" w:after="60"/>
              <w:rPr>
                <w:rFonts w:cs="Arial"/>
              </w:rPr>
            </w:pPr>
            <w:r>
              <w:rPr>
                <w:rFonts w:cs="Arial"/>
              </w:rPr>
              <w:t xml:space="preserve">A fee is payable on lodgement of this application form. Payment can be made by: </w:t>
            </w:r>
          </w:p>
          <w:p w14:paraId="67A88432" w14:textId="77777777" w:rsidR="00121E7D" w:rsidRPr="00DF5E9E" w:rsidRDefault="00121E7D" w:rsidP="00121E7D">
            <w:pPr>
              <w:pStyle w:val="ListParagraph"/>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46E471D7" w14:textId="77777777" w:rsidR="00121E7D" w:rsidRDefault="00121E7D" w:rsidP="00121E7D">
            <w:pPr>
              <w:pStyle w:val="ListParagraph"/>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44F032BA" w14:textId="77777777" w:rsidR="00121E7D" w:rsidRPr="00174ECE" w:rsidRDefault="00121E7D" w:rsidP="00121E7D">
            <w:pPr>
              <w:pStyle w:val="ListParagraph"/>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r w:rsidR="008E0CB6" w:rsidRPr="000F4216" w14:paraId="50F668E3" w14:textId="77777777" w:rsidTr="00121E7D">
        <w:trPr>
          <w:trHeight w:val="204"/>
        </w:trPr>
        <w:tc>
          <w:tcPr>
            <w:tcW w:w="10632" w:type="dxa"/>
            <w:gridSpan w:val="50"/>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363DF65E" w14:textId="77777777" w:rsidR="008E0CB6" w:rsidRPr="003C6F56" w:rsidRDefault="008E0CB6" w:rsidP="005C234C">
            <w:pPr>
              <w:pStyle w:val="TableParagraph"/>
              <w:keepNext/>
              <w:spacing w:line="247" w:lineRule="exact"/>
              <w:jc w:val="center"/>
              <w:rPr>
                <w:rFonts w:eastAsia="Arial" w:cs="Arial"/>
              </w:rPr>
            </w:pPr>
            <w:r w:rsidRPr="003C6F56">
              <w:rPr>
                <w:rFonts w:eastAsia="Arial" w:cs="Arial"/>
                <w:b/>
                <w:bCs/>
                <w:spacing w:val="-1"/>
              </w:rPr>
              <w:lastRenderedPageBreak/>
              <w:t>S</w:t>
            </w:r>
            <w:r w:rsidRPr="003C6F56">
              <w:rPr>
                <w:rFonts w:eastAsia="Arial" w:cs="Arial"/>
                <w:b/>
                <w:bCs/>
              </w:rPr>
              <w:t>t</w:t>
            </w:r>
            <w:r w:rsidRPr="003C6F56">
              <w:rPr>
                <w:rFonts w:eastAsia="Arial" w:cs="Arial"/>
                <w:b/>
                <w:bCs/>
                <w:spacing w:val="-1"/>
              </w:rPr>
              <w:t>a</w:t>
            </w:r>
            <w:r w:rsidRPr="003C6F56">
              <w:rPr>
                <w:rFonts w:eastAsia="Arial" w:cs="Arial"/>
                <w:b/>
                <w:bCs/>
              </w:rPr>
              <w:t>t</w:t>
            </w:r>
            <w:r w:rsidRPr="003C6F56">
              <w:rPr>
                <w:rFonts w:eastAsia="Arial" w:cs="Arial"/>
                <w:b/>
                <w:bCs/>
                <w:spacing w:val="-1"/>
              </w:rPr>
              <w:t>u</w:t>
            </w:r>
            <w:r w:rsidRPr="003C6F56">
              <w:rPr>
                <w:rFonts w:eastAsia="Arial" w:cs="Arial"/>
                <w:b/>
                <w:bCs/>
              </w:rPr>
              <w:t>t</w:t>
            </w:r>
            <w:r w:rsidRPr="003C6F56">
              <w:rPr>
                <w:rFonts w:eastAsia="Arial" w:cs="Arial"/>
                <w:b/>
                <w:bCs/>
                <w:spacing w:val="-3"/>
              </w:rPr>
              <w:t>o</w:t>
            </w:r>
            <w:r w:rsidRPr="003C6F56">
              <w:rPr>
                <w:rFonts w:eastAsia="Arial" w:cs="Arial"/>
                <w:b/>
                <w:bCs/>
              </w:rPr>
              <w:t>ry</w:t>
            </w:r>
            <w:r w:rsidRPr="003C6F56">
              <w:rPr>
                <w:rFonts w:eastAsia="Arial" w:cs="Arial"/>
                <w:b/>
                <w:bCs/>
                <w:spacing w:val="-4"/>
              </w:rPr>
              <w:t xml:space="preserve"> </w:t>
            </w:r>
            <w:r w:rsidRPr="003C6F56">
              <w:rPr>
                <w:rFonts w:eastAsia="Arial" w:cs="Arial"/>
                <w:b/>
                <w:bCs/>
                <w:spacing w:val="-1"/>
              </w:rPr>
              <w:t>Dec</w:t>
            </w:r>
            <w:r w:rsidRPr="003C6F56">
              <w:rPr>
                <w:rFonts w:eastAsia="Arial" w:cs="Arial"/>
                <w:b/>
                <w:bCs/>
                <w:spacing w:val="1"/>
              </w:rPr>
              <w:t>l</w:t>
            </w:r>
            <w:r w:rsidRPr="003C6F56">
              <w:rPr>
                <w:rFonts w:eastAsia="Arial" w:cs="Arial"/>
                <w:b/>
                <w:bCs/>
                <w:spacing w:val="-1"/>
              </w:rPr>
              <w:t>a</w:t>
            </w:r>
            <w:r w:rsidRPr="003C6F56">
              <w:rPr>
                <w:rFonts w:eastAsia="Arial" w:cs="Arial"/>
                <w:b/>
                <w:bCs/>
              </w:rPr>
              <w:t>r</w:t>
            </w:r>
            <w:r w:rsidRPr="003C6F56">
              <w:rPr>
                <w:rFonts w:eastAsia="Arial" w:cs="Arial"/>
                <w:b/>
                <w:bCs/>
                <w:spacing w:val="-1"/>
              </w:rPr>
              <w:t>a</w:t>
            </w:r>
            <w:r w:rsidRPr="003C6F56">
              <w:rPr>
                <w:rFonts w:eastAsia="Arial" w:cs="Arial"/>
                <w:b/>
                <w:bCs/>
              </w:rPr>
              <w:t>t</w:t>
            </w:r>
            <w:r w:rsidRPr="003C6F56">
              <w:rPr>
                <w:rFonts w:eastAsia="Arial" w:cs="Arial"/>
                <w:b/>
                <w:bCs/>
                <w:spacing w:val="1"/>
              </w:rPr>
              <w:t>i</w:t>
            </w:r>
            <w:r w:rsidRPr="003C6F56">
              <w:rPr>
                <w:rFonts w:eastAsia="Arial" w:cs="Arial"/>
                <w:b/>
                <w:bCs/>
                <w:spacing w:val="-1"/>
              </w:rPr>
              <w:t>o</w:t>
            </w:r>
            <w:r w:rsidRPr="003C6F56">
              <w:rPr>
                <w:rFonts w:eastAsia="Arial" w:cs="Arial"/>
                <w:b/>
                <w:bCs/>
              </w:rPr>
              <w:t>n</w:t>
            </w:r>
            <w:r w:rsidRPr="003C6F56">
              <w:rPr>
                <w:rFonts w:eastAsia="Arial" w:cs="Arial"/>
                <w:b/>
                <w:bCs/>
                <w:spacing w:val="1"/>
              </w:rPr>
              <w:t xml:space="preserve"> </w:t>
            </w:r>
          </w:p>
          <w:p w14:paraId="0221423A" w14:textId="77777777" w:rsidR="008E0CB6" w:rsidRPr="003C6F56" w:rsidRDefault="008E0CB6" w:rsidP="005C234C">
            <w:pPr>
              <w:keepNext/>
              <w:spacing w:before="60" w:after="60"/>
              <w:rPr>
                <w:rFonts w:asciiTheme="minorHAnsi" w:hAnsiTheme="minorHAnsi" w:cs="Arial"/>
                <w:szCs w:val="22"/>
              </w:rPr>
            </w:pPr>
            <w:r w:rsidRPr="003C6F56">
              <w:rPr>
                <w:rFonts w:asciiTheme="minorHAnsi" w:eastAsia="Arial" w:hAnsiTheme="minorHAnsi" w:cs="Arial"/>
                <w:b/>
                <w:bCs/>
                <w:spacing w:val="-1"/>
              </w:rPr>
              <w:t>Fo</w:t>
            </w:r>
            <w:r w:rsidRPr="003C6F56">
              <w:rPr>
                <w:rFonts w:asciiTheme="minorHAnsi" w:eastAsia="Arial" w:hAnsiTheme="minorHAnsi" w:cs="Arial"/>
                <w:b/>
                <w:bCs/>
              </w:rPr>
              <w:t>r</w:t>
            </w:r>
            <w:r w:rsidRPr="003C6F56">
              <w:rPr>
                <w:rFonts w:asciiTheme="minorHAnsi" w:eastAsia="Arial" w:hAnsiTheme="minorHAnsi" w:cs="Arial"/>
                <w:b/>
                <w:bCs/>
                <w:spacing w:val="1"/>
              </w:rPr>
              <w:t xml:space="preserve"> </w:t>
            </w:r>
            <w:r w:rsidRPr="003C6F56">
              <w:rPr>
                <w:rFonts w:asciiTheme="minorHAnsi" w:eastAsia="Arial" w:hAnsiTheme="minorHAnsi" w:cs="Arial"/>
                <w:b/>
                <w:bCs/>
                <w:spacing w:val="-1"/>
              </w:rPr>
              <w:t>e</w:t>
            </w:r>
            <w:r w:rsidRPr="003C6F56">
              <w:rPr>
                <w:rFonts w:asciiTheme="minorHAnsi" w:eastAsia="Arial" w:hAnsiTheme="minorHAnsi" w:cs="Arial"/>
                <w:b/>
                <w:bCs/>
                <w:spacing w:val="-3"/>
              </w:rPr>
              <w:t>v</w:t>
            </w:r>
            <w:r w:rsidRPr="003C6F56">
              <w:rPr>
                <w:rFonts w:asciiTheme="minorHAnsi" w:eastAsia="Arial" w:hAnsiTheme="minorHAnsi" w:cs="Arial"/>
                <w:b/>
                <w:bCs/>
                <w:spacing w:val="1"/>
              </w:rPr>
              <w:t>i</w:t>
            </w:r>
            <w:r w:rsidRPr="003C6F56">
              <w:rPr>
                <w:rFonts w:asciiTheme="minorHAnsi" w:eastAsia="Arial" w:hAnsiTheme="minorHAnsi" w:cs="Arial"/>
                <w:b/>
                <w:bCs/>
                <w:spacing w:val="-1"/>
              </w:rPr>
              <w:t>denc</w:t>
            </w:r>
            <w:r w:rsidRPr="003C6F56">
              <w:rPr>
                <w:rFonts w:asciiTheme="minorHAnsi" w:eastAsia="Arial" w:hAnsiTheme="minorHAnsi" w:cs="Arial"/>
                <w:b/>
                <w:bCs/>
                <w:spacing w:val="1"/>
              </w:rPr>
              <w:t>i</w:t>
            </w:r>
            <w:r w:rsidRPr="003C6F56">
              <w:rPr>
                <w:rFonts w:asciiTheme="minorHAnsi" w:eastAsia="Arial" w:hAnsiTheme="minorHAnsi" w:cs="Arial"/>
                <w:b/>
                <w:bCs/>
                <w:spacing w:val="-1"/>
              </w:rPr>
              <w:t>n</w:t>
            </w:r>
            <w:r w:rsidRPr="003C6F56">
              <w:rPr>
                <w:rFonts w:asciiTheme="minorHAnsi" w:eastAsia="Arial" w:hAnsiTheme="minorHAnsi" w:cs="Arial"/>
                <w:b/>
                <w:bCs/>
              </w:rPr>
              <w:t>g</w:t>
            </w:r>
            <w:r w:rsidRPr="003C6F56">
              <w:rPr>
                <w:rFonts w:asciiTheme="minorHAnsi" w:eastAsia="Arial" w:hAnsiTheme="minorHAnsi" w:cs="Arial"/>
                <w:b/>
                <w:bCs/>
                <w:spacing w:val="-2"/>
              </w:rPr>
              <w:t xml:space="preserve"> </w:t>
            </w:r>
            <w:r w:rsidRPr="003C6F56">
              <w:rPr>
                <w:rFonts w:asciiTheme="minorHAnsi" w:eastAsia="Arial" w:hAnsiTheme="minorHAnsi" w:cs="Arial"/>
                <w:b/>
                <w:bCs/>
                <w:spacing w:val="-1"/>
              </w:rPr>
              <w:t>on</w:t>
            </w:r>
            <w:r w:rsidRPr="003C6F56">
              <w:rPr>
                <w:rFonts w:asciiTheme="minorHAnsi" w:eastAsia="Arial" w:hAnsiTheme="minorHAnsi" w:cs="Arial"/>
                <w:b/>
                <w:bCs/>
              </w:rPr>
              <w:t>-t</w:t>
            </w:r>
            <w:r w:rsidRPr="003C6F56">
              <w:rPr>
                <w:rFonts w:asciiTheme="minorHAnsi" w:eastAsia="Arial" w:hAnsiTheme="minorHAnsi" w:cs="Arial"/>
                <w:b/>
                <w:bCs/>
                <w:spacing w:val="-1"/>
              </w:rPr>
              <w:t>h</w:t>
            </w:r>
            <w:r w:rsidRPr="003C6F56">
              <w:rPr>
                <w:rFonts w:asciiTheme="minorHAnsi" w:eastAsia="Arial" w:hAnsiTheme="minorHAnsi" w:cs="Arial"/>
                <w:b/>
                <w:bCs/>
                <w:spacing w:val="-3"/>
              </w:rPr>
              <w:t>e</w:t>
            </w:r>
            <w:r w:rsidRPr="003C6F56">
              <w:rPr>
                <w:rFonts w:asciiTheme="minorHAnsi" w:eastAsia="Arial" w:hAnsiTheme="minorHAnsi" w:cs="Arial"/>
                <w:b/>
                <w:bCs/>
              </w:rPr>
              <w:t>-</w:t>
            </w:r>
            <w:r w:rsidRPr="003C6F56">
              <w:rPr>
                <w:rFonts w:asciiTheme="minorHAnsi" w:eastAsia="Arial" w:hAnsiTheme="minorHAnsi" w:cs="Arial"/>
                <w:b/>
                <w:bCs/>
                <w:spacing w:val="-2"/>
              </w:rPr>
              <w:t>j</w:t>
            </w:r>
            <w:r w:rsidRPr="003C6F56">
              <w:rPr>
                <w:rFonts w:asciiTheme="minorHAnsi" w:eastAsia="Arial" w:hAnsiTheme="minorHAnsi" w:cs="Arial"/>
                <w:b/>
                <w:bCs/>
                <w:spacing w:val="-1"/>
              </w:rPr>
              <w:t>o</w:t>
            </w:r>
            <w:r w:rsidRPr="003C6F56">
              <w:rPr>
                <w:rFonts w:asciiTheme="minorHAnsi" w:eastAsia="Arial" w:hAnsiTheme="minorHAnsi" w:cs="Arial"/>
                <w:b/>
                <w:bCs/>
              </w:rPr>
              <w:t xml:space="preserve">b </w:t>
            </w:r>
            <w:r w:rsidRPr="003C6F56">
              <w:rPr>
                <w:rFonts w:asciiTheme="minorHAnsi" w:eastAsia="Arial" w:hAnsiTheme="minorHAnsi" w:cs="Arial"/>
                <w:b/>
                <w:bCs/>
                <w:spacing w:val="-1"/>
              </w:rPr>
              <w:t>expe</w:t>
            </w:r>
            <w:r w:rsidRPr="003C6F56">
              <w:rPr>
                <w:rFonts w:asciiTheme="minorHAnsi" w:eastAsia="Arial" w:hAnsiTheme="minorHAnsi" w:cs="Arial"/>
                <w:b/>
                <w:bCs/>
              </w:rPr>
              <w:t>r</w:t>
            </w:r>
            <w:r w:rsidRPr="003C6F56">
              <w:rPr>
                <w:rFonts w:asciiTheme="minorHAnsi" w:eastAsia="Arial" w:hAnsiTheme="minorHAnsi" w:cs="Arial"/>
                <w:b/>
                <w:bCs/>
                <w:spacing w:val="1"/>
              </w:rPr>
              <w:t>i</w:t>
            </w:r>
            <w:r w:rsidRPr="003C6F56">
              <w:rPr>
                <w:rFonts w:asciiTheme="minorHAnsi" w:eastAsia="Arial" w:hAnsiTheme="minorHAnsi" w:cs="Arial"/>
                <w:b/>
                <w:bCs/>
                <w:spacing w:val="-1"/>
              </w:rPr>
              <w:t>enc</w:t>
            </w:r>
            <w:r w:rsidRPr="003C6F56">
              <w:rPr>
                <w:rFonts w:asciiTheme="minorHAnsi" w:eastAsia="Arial" w:hAnsiTheme="minorHAnsi" w:cs="Arial"/>
                <w:b/>
                <w:bCs/>
              </w:rPr>
              <w:t>e</w:t>
            </w:r>
            <w:r w:rsidRPr="003C6F56">
              <w:rPr>
                <w:rFonts w:asciiTheme="minorHAnsi" w:eastAsia="Arial" w:hAnsiTheme="minorHAnsi" w:cs="Arial"/>
                <w:b/>
                <w:bCs/>
                <w:spacing w:val="-2"/>
              </w:rPr>
              <w:t xml:space="preserve"> </w:t>
            </w:r>
            <w:r w:rsidRPr="003C6F56">
              <w:rPr>
                <w:rFonts w:asciiTheme="minorHAnsi" w:eastAsia="Arial" w:hAnsiTheme="minorHAnsi" w:cs="Arial"/>
                <w:b/>
                <w:bCs/>
              </w:rPr>
              <w:t>in support of an application for advanced tradesman</w:t>
            </w:r>
            <w:r w:rsidRPr="003C6F56">
              <w:rPr>
                <w:rFonts w:asciiTheme="minorHAnsi" w:eastAsia="Arial" w:hAnsiTheme="minorHAnsi" w:cs="Arial"/>
                <w:b/>
                <w:bCs/>
                <w:spacing w:val="-1"/>
              </w:rPr>
              <w:t xml:space="preserve"> </w:t>
            </w:r>
            <w:r w:rsidRPr="003C6F56">
              <w:rPr>
                <w:rFonts w:asciiTheme="minorHAnsi" w:eastAsia="Arial" w:hAnsiTheme="minorHAnsi" w:cs="Arial"/>
                <w:b/>
                <w:bCs/>
                <w:spacing w:val="1"/>
              </w:rPr>
              <w:t>li</w:t>
            </w:r>
            <w:r w:rsidRPr="003C6F56">
              <w:rPr>
                <w:rFonts w:asciiTheme="minorHAnsi" w:eastAsia="Arial" w:hAnsiTheme="minorHAnsi" w:cs="Arial"/>
                <w:b/>
                <w:bCs/>
                <w:spacing w:val="-1"/>
              </w:rPr>
              <w:t>cence</w:t>
            </w:r>
          </w:p>
        </w:tc>
      </w:tr>
      <w:tr w:rsidR="00BA21DD" w:rsidRPr="00FC4C2C" w14:paraId="2DB0C31A" w14:textId="77777777" w:rsidTr="00121E7D">
        <w:trPr>
          <w:trHeight w:val="204"/>
        </w:trPr>
        <w:tc>
          <w:tcPr>
            <w:tcW w:w="1525" w:type="dxa"/>
            <w:vMerge w:val="restart"/>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22A0B0" w14:textId="77777777" w:rsidR="00BA21DD" w:rsidRDefault="00BA21DD" w:rsidP="005C234C">
            <w:pPr>
              <w:keepNext/>
              <w:spacing w:before="60" w:after="60"/>
              <w:rPr>
                <w:rFonts w:cs="Arial"/>
                <w:sz w:val="18"/>
                <w:szCs w:val="18"/>
              </w:rPr>
            </w:pPr>
            <w:r w:rsidRPr="00F501FE">
              <w:rPr>
                <w:rFonts w:cs="Arial"/>
                <w:sz w:val="18"/>
                <w:szCs w:val="18"/>
              </w:rPr>
              <w:t>(1) Name and address of person making declaration</w:t>
            </w:r>
          </w:p>
          <w:p w14:paraId="037B50B7" w14:textId="77777777" w:rsidR="00BA21DD" w:rsidRPr="00F501FE" w:rsidRDefault="00BA21DD" w:rsidP="005C234C">
            <w:pPr>
              <w:keepNext/>
              <w:spacing w:before="60" w:after="60"/>
              <w:rPr>
                <w:rFonts w:cs="Arial"/>
                <w:sz w:val="18"/>
                <w:szCs w:val="18"/>
              </w:rPr>
            </w:pPr>
            <w:r w:rsidRPr="00F501FE">
              <w:rPr>
                <w:rFonts w:cs="Arial"/>
                <w:sz w:val="18"/>
                <w:szCs w:val="18"/>
              </w:rPr>
              <w:t xml:space="preserve">(2) </w:t>
            </w:r>
            <w:r w:rsidR="003C6F56">
              <w:rPr>
                <w:rFonts w:cs="Arial"/>
                <w:sz w:val="18"/>
                <w:szCs w:val="18"/>
              </w:rPr>
              <w:t xml:space="preserve">insert her the name of the </w:t>
            </w:r>
            <w:r w:rsidRPr="00F501FE">
              <w:rPr>
                <w:rFonts w:cs="Arial"/>
                <w:sz w:val="18"/>
                <w:szCs w:val="18"/>
              </w:rPr>
              <w:t>Worker to whom this declaration relates.</w:t>
            </w:r>
          </w:p>
          <w:p w14:paraId="2CD4289D" w14:textId="77777777" w:rsidR="00BA21DD" w:rsidRPr="00F501FE" w:rsidRDefault="00BA21DD" w:rsidP="005C234C">
            <w:pPr>
              <w:keepNext/>
              <w:spacing w:before="60" w:after="60"/>
              <w:rPr>
                <w:rFonts w:cs="Arial"/>
                <w:sz w:val="18"/>
                <w:szCs w:val="18"/>
              </w:rPr>
            </w:pPr>
            <w:r w:rsidRPr="00F501FE">
              <w:rPr>
                <w:rFonts w:cs="Arial"/>
                <w:sz w:val="18"/>
                <w:szCs w:val="18"/>
              </w:rPr>
              <w:t>(3) Insert here the name of the business who the plumber was employed by.</w:t>
            </w:r>
          </w:p>
          <w:p w14:paraId="6226E859" w14:textId="77777777" w:rsidR="00BA21DD" w:rsidRPr="00F501FE" w:rsidRDefault="00BA21DD" w:rsidP="005C234C">
            <w:pPr>
              <w:keepNext/>
              <w:spacing w:before="60" w:after="60"/>
              <w:rPr>
                <w:rFonts w:cs="Arial"/>
                <w:sz w:val="18"/>
                <w:szCs w:val="18"/>
              </w:rPr>
            </w:pPr>
            <w:r w:rsidRPr="00F501FE">
              <w:rPr>
                <w:rFonts w:cs="Arial"/>
                <w:sz w:val="18"/>
                <w:szCs w:val="18"/>
              </w:rPr>
              <w:t>(4) Insert here written work summary for plumber.</w:t>
            </w:r>
          </w:p>
          <w:p w14:paraId="09AC8BF5" w14:textId="77777777" w:rsidR="00F501FE" w:rsidRDefault="00F501FE" w:rsidP="005C234C">
            <w:pPr>
              <w:keepNext/>
              <w:spacing w:before="60" w:after="60"/>
              <w:rPr>
                <w:rFonts w:cs="Arial"/>
                <w:sz w:val="18"/>
                <w:szCs w:val="18"/>
              </w:rPr>
            </w:pPr>
          </w:p>
          <w:p w14:paraId="3B81DF84" w14:textId="77777777" w:rsidR="00820271" w:rsidRDefault="00820271" w:rsidP="005C234C">
            <w:pPr>
              <w:keepNext/>
              <w:spacing w:before="60" w:after="60"/>
              <w:rPr>
                <w:rFonts w:cs="Arial"/>
                <w:sz w:val="18"/>
                <w:szCs w:val="18"/>
              </w:rPr>
            </w:pPr>
          </w:p>
          <w:p w14:paraId="0068968F" w14:textId="77777777" w:rsidR="00820271" w:rsidRDefault="00820271" w:rsidP="005C234C">
            <w:pPr>
              <w:keepNext/>
              <w:spacing w:before="60" w:after="60"/>
              <w:rPr>
                <w:rFonts w:cs="Arial"/>
                <w:sz w:val="18"/>
                <w:szCs w:val="18"/>
              </w:rPr>
            </w:pPr>
          </w:p>
          <w:p w14:paraId="4764A9FD" w14:textId="77777777" w:rsidR="00820271" w:rsidRDefault="00820271" w:rsidP="005C234C">
            <w:pPr>
              <w:keepNext/>
              <w:spacing w:before="60" w:after="60"/>
              <w:rPr>
                <w:rFonts w:cs="Arial"/>
                <w:sz w:val="18"/>
                <w:szCs w:val="18"/>
              </w:rPr>
            </w:pPr>
          </w:p>
          <w:p w14:paraId="7BDA3808" w14:textId="77777777" w:rsidR="00820271" w:rsidRDefault="00820271" w:rsidP="005C234C">
            <w:pPr>
              <w:keepNext/>
              <w:spacing w:before="60" w:after="60"/>
              <w:rPr>
                <w:rFonts w:cs="Arial"/>
                <w:sz w:val="18"/>
                <w:szCs w:val="18"/>
              </w:rPr>
            </w:pPr>
          </w:p>
          <w:p w14:paraId="7DA4936C" w14:textId="77777777" w:rsidR="00820271" w:rsidRDefault="00820271" w:rsidP="005C234C">
            <w:pPr>
              <w:keepNext/>
              <w:spacing w:before="60" w:after="60"/>
              <w:rPr>
                <w:rFonts w:cs="Arial"/>
                <w:sz w:val="18"/>
                <w:szCs w:val="18"/>
              </w:rPr>
            </w:pPr>
          </w:p>
          <w:p w14:paraId="2DB894A4" w14:textId="77777777" w:rsidR="00820271" w:rsidRDefault="00820271" w:rsidP="005C234C">
            <w:pPr>
              <w:keepNext/>
              <w:spacing w:before="60" w:after="60"/>
              <w:rPr>
                <w:rFonts w:cs="Arial"/>
                <w:sz w:val="18"/>
                <w:szCs w:val="18"/>
              </w:rPr>
            </w:pPr>
          </w:p>
          <w:p w14:paraId="1D2B1B8A" w14:textId="77777777" w:rsidR="00820271" w:rsidRDefault="00820271" w:rsidP="005C234C">
            <w:pPr>
              <w:keepNext/>
              <w:spacing w:before="60" w:after="60"/>
              <w:rPr>
                <w:rFonts w:cs="Arial"/>
                <w:sz w:val="18"/>
                <w:szCs w:val="18"/>
              </w:rPr>
            </w:pPr>
          </w:p>
          <w:p w14:paraId="19CC4D4F" w14:textId="77777777" w:rsidR="00820271" w:rsidRDefault="00820271" w:rsidP="005C234C">
            <w:pPr>
              <w:keepNext/>
              <w:spacing w:before="60" w:after="60"/>
              <w:rPr>
                <w:rFonts w:cs="Arial"/>
                <w:sz w:val="18"/>
                <w:szCs w:val="18"/>
              </w:rPr>
            </w:pPr>
          </w:p>
          <w:p w14:paraId="4DBE90D0" w14:textId="77777777" w:rsidR="00820271" w:rsidRDefault="00820271" w:rsidP="005C234C">
            <w:pPr>
              <w:keepNext/>
              <w:spacing w:before="60" w:after="60"/>
              <w:rPr>
                <w:rFonts w:cs="Arial"/>
                <w:sz w:val="18"/>
                <w:szCs w:val="18"/>
              </w:rPr>
            </w:pPr>
          </w:p>
          <w:p w14:paraId="22C64F7C" w14:textId="77777777" w:rsidR="00820271" w:rsidRDefault="00820271" w:rsidP="005C234C">
            <w:pPr>
              <w:keepNext/>
              <w:spacing w:before="60" w:after="60"/>
              <w:rPr>
                <w:rFonts w:cs="Arial"/>
                <w:sz w:val="18"/>
                <w:szCs w:val="18"/>
              </w:rPr>
            </w:pPr>
          </w:p>
          <w:p w14:paraId="2CE40C4F" w14:textId="77777777" w:rsidR="00F501FE" w:rsidRPr="00F501FE" w:rsidRDefault="00F501FE" w:rsidP="005C234C">
            <w:pPr>
              <w:keepNext/>
              <w:spacing w:before="60" w:after="60"/>
              <w:rPr>
                <w:rFonts w:cs="Arial"/>
                <w:sz w:val="18"/>
                <w:szCs w:val="18"/>
              </w:rPr>
            </w:pPr>
            <w:r w:rsidRPr="00F501FE">
              <w:rPr>
                <w:rFonts w:cs="Arial"/>
                <w:sz w:val="18"/>
                <w:szCs w:val="18"/>
              </w:rPr>
              <w:t>(5) Signature of the person making the declaration</w:t>
            </w:r>
          </w:p>
          <w:p w14:paraId="43B8F862" w14:textId="77777777" w:rsidR="00F501FE" w:rsidRPr="00F501FE" w:rsidRDefault="00F501FE" w:rsidP="005C234C">
            <w:pPr>
              <w:keepNext/>
              <w:spacing w:before="60" w:after="60"/>
              <w:rPr>
                <w:rFonts w:cs="Arial"/>
                <w:sz w:val="18"/>
                <w:szCs w:val="18"/>
              </w:rPr>
            </w:pPr>
            <w:r w:rsidRPr="00F501FE">
              <w:rPr>
                <w:rFonts w:cs="Arial"/>
                <w:sz w:val="18"/>
                <w:szCs w:val="18"/>
              </w:rPr>
              <w:t>(6) Signature of the person witnessing the declaration.</w:t>
            </w:r>
          </w:p>
          <w:p w14:paraId="2A1D9E98" w14:textId="77777777" w:rsidR="00F501FE" w:rsidRPr="00F501FE" w:rsidRDefault="00F501FE" w:rsidP="005C234C">
            <w:pPr>
              <w:keepNext/>
              <w:spacing w:before="60" w:after="60"/>
              <w:rPr>
                <w:rFonts w:cs="Arial"/>
                <w:sz w:val="18"/>
                <w:szCs w:val="18"/>
              </w:rPr>
            </w:pPr>
            <w:r w:rsidRPr="00F501FE">
              <w:rPr>
                <w:rFonts w:cs="Arial"/>
                <w:sz w:val="18"/>
                <w:szCs w:val="18"/>
              </w:rPr>
              <w:t xml:space="preserve">(7) this </w:t>
            </w:r>
            <w:r>
              <w:rPr>
                <w:rFonts w:cs="Arial"/>
                <w:sz w:val="18"/>
                <w:szCs w:val="18"/>
              </w:rPr>
              <w:t>d</w:t>
            </w:r>
            <w:r w:rsidRPr="00F501FE">
              <w:rPr>
                <w:rFonts w:cs="Arial"/>
                <w:sz w:val="18"/>
                <w:szCs w:val="18"/>
              </w:rPr>
              <w:t>eclaration may be made before any person who has attained the age of 18 years.</w:t>
            </w:r>
          </w:p>
          <w:p w14:paraId="4D5A02A3" w14:textId="77777777" w:rsidR="00F501FE" w:rsidRPr="00BA21DD" w:rsidRDefault="00F501FE" w:rsidP="005C234C">
            <w:pPr>
              <w:keepNext/>
              <w:spacing w:before="60" w:after="60"/>
              <w:rPr>
                <w:rStyle w:val="Questionlabel"/>
                <w:rFonts w:cs="Arial"/>
                <w:b w:val="0"/>
                <w:bCs w:val="0"/>
                <w:sz w:val="20"/>
                <w:szCs w:val="18"/>
              </w:rPr>
            </w:pPr>
            <w:r w:rsidRPr="00F501FE">
              <w:rPr>
                <w:rFonts w:cs="Arial"/>
                <w:sz w:val="18"/>
                <w:szCs w:val="18"/>
              </w:rPr>
              <w:t>(8) Name and contact address of person whom the declaration is made, legibly written typed or stamped.</w:t>
            </w:r>
          </w:p>
        </w:tc>
        <w:tc>
          <w:tcPr>
            <w:tcW w:w="9107" w:type="dxa"/>
            <w:gridSpan w:val="49"/>
            <w:tcBorders>
              <w:top w:val="single" w:sz="4" w:space="0" w:color="808080" w:themeColor="background1" w:themeShade="80"/>
              <w:left w:val="single" w:sz="4" w:space="0" w:color="808080" w:themeColor="background1" w:themeShade="80"/>
              <w:bottom w:val="nil"/>
              <w:right w:val="single" w:sz="8" w:space="0" w:color="808080" w:themeColor="background1" w:themeShade="80"/>
            </w:tcBorders>
            <w:shd w:val="clear" w:color="auto" w:fill="FFFFFF" w:themeFill="background1"/>
          </w:tcPr>
          <w:p w14:paraId="112403C1" w14:textId="77777777" w:rsidR="00BA21DD" w:rsidRPr="003C6F56" w:rsidRDefault="00BA21DD" w:rsidP="005C234C">
            <w:pPr>
              <w:keepNext/>
              <w:spacing w:before="60" w:after="60"/>
              <w:jc w:val="center"/>
              <w:rPr>
                <w:rFonts w:asciiTheme="minorHAnsi" w:hAnsiTheme="minorHAnsi" w:cs="Arial"/>
                <w:szCs w:val="22"/>
              </w:rPr>
            </w:pPr>
            <w:r w:rsidRPr="003C6F56">
              <w:rPr>
                <w:rFonts w:asciiTheme="minorHAnsi" w:eastAsia="Arial" w:hAnsiTheme="minorHAnsi" w:cs="Arial"/>
                <w:b/>
                <w:bCs/>
                <w:i/>
                <w:spacing w:val="1"/>
                <w:szCs w:val="22"/>
              </w:rPr>
              <w:t>O</w:t>
            </w:r>
            <w:r w:rsidRPr="003C6F56">
              <w:rPr>
                <w:rFonts w:asciiTheme="minorHAnsi" w:eastAsia="Arial" w:hAnsiTheme="minorHAnsi" w:cs="Arial"/>
                <w:b/>
                <w:bCs/>
                <w:i/>
                <w:spacing w:val="-1"/>
                <w:szCs w:val="22"/>
              </w:rPr>
              <w:t>a</w:t>
            </w:r>
            <w:r w:rsidRPr="003C6F56">
              <w:rPr>
                <w:rFonts w:asciiTheme="minorHAnsi" w:eastAsia="Arial" w:hAnsiTheme="minorHAnsi" w:cs="Arial"/>
                <w:b/>
                <w:bCs/>
                <w:i/>
                <w:szCs w:val="22"/>
              </w:rPr>
              <w:t>th</w:t>
            </w:r>
            <w:r w:rsidRPr="003C6F56">
              <w:rPr>
                <w:rFonts w:asciiTheme="minorHAnsi" w:eastAsia="Arial" w:hAnsiTheme="minorHAnsi" w:cs="Arial"/>
                <w:b/>
                <w:bCs/>
                <w:i/>
                <w:spacing w:val="-1"/>
                <w:szCs w:val="22"/>
              </w:rPr>
              <w:t>s</w:t>
            </w:r>
            <w:r w:rsidRPr="003C6F56">
              <w:rPr>
                <w:rFonts w:asciiTheme="minorHAnsi" w:eastAsia="Arial" w:hAnsiTheme="minorHAnsi" w:cs="Arial"/>
                <w:b/>
                <w:bCs/>
                <w:i/>
                <w:szCs w:val="22"/>
              </w:rPr>
              <w:t>,</w:t>
            </w:r>
            <w:r w:rsidRPr="003C6F56">
              <w:rPr>
                <w:rFonts w:asciiTheme="minorHAnsi" w:eastAsia="Arial" w:hAnsiTheme="minorHAnsi" w:cs="Arial"/>
                <w:b/>
                <w:bCs/>
                <w:i/>
                <w:spacing w:val="-10"/>
                <w:szCs w:val="22"/>
              </w:rPr>
              <w:t xml:space="preserve"> </w:t>
            </w:r>
            <w:r w:rsidRPr="003C6F56">
              <w:rPr>
                <w:rFonts w:asciiTheme="minorHAnsi" w:eastAsia="Arial" w:hAnsiTheme="minorHAnsi" w:cs="Arial"/>
                <w:b/>
                <w:bCs/>
                <w:i/>
                <w:szCs w:val="22"/>
              </w:rPr>
              <w:t>Aff</w:t>
            </w:r>
            <w:r w:rsidRPr="003C6F56">
              <w:rPr>
                <w:rFonts w:asciiTheme="minorHAnsi" w:eastAsia="Arial" w:hAnsiTheme="minorHAnsi" w:cs="Arial"/>
                <w:b/>
                <w:bCs/>
                <w:i/>
                <w:spacing w:val="-1"/>
                <w:szCs w:val="22"/>
              </w:rPr>
              <w:t>i</w:t>
            </w:r>
            <w:r w:rsidRPr="003C6F56">
              <w:rPr>
                <w:rFonts w:asciiTheme="minorHAnsi" w:eastAsia="Arial" w:hAnsiTheme="minorHAnsi" w:cs="Arial"/>
                <w:b/>
                <w:bCs/>
                <w:i/>
                <w:szCs w:val="22"/>
              </w:rPr>
              <w:t>d</w:t>
            </w:r>
            <w:r w:rsidRPr="003C6F56">
              <w:rPr>
                <w:rFonts w:asciiTheme="minorHAnsi" w:eastAsia="Arial" w:hAnsiTheme="minorHAnsi" w:cs="Arial"/>
                <w:b/>
                <w:bCs/>
                <w:i/>
                <w:spacing w:val="-1"/>
                <w:szCs w:val="22"/>
              </w:rPr>
              <w:t>avi</w:t>
            </w:r>
            <w:r w:rsidRPr="003C6F56">
              <w:rPr>
                <w:rFonts w:asciiTheme="minorHAnsi" w:eastAsia="Arial" w:hAnsiTheme="minorHAnsi" w:cs="Arial"/>
                <w:b/>
                <w:bCs/>
                <w:i/>
                <w:szCs w:val="22"/>
              </w:rPr>
              <w:t>ts</w:t>
            </w:r>
            <w:r w:rsidRPr="003C6F56">
              <w:rPr>
                <w:rFonts w:asciiTheme="minorHAnsi" w:eastAsia="Arial" w:hAnsiTheme="minorHAnsi" w:cs="Arial"/>
                <w:b/>
                <w:bCs/>
                <w:i/>
                <w:spacing w:val="-7"/>
                <w:szCs w:val="22"/>
              </w:rPr>
              <w:t xml:space="preserve"> </w:t>
            </w:r>
            <w:r w:rsidRPr="003C6F56">
              <w:rPr>
                <w:rFonts w:asciiTheme="minorHAnsi" w:eastAsia="Arial" w:hAnsiTheme="minorHAnsi" w:cs="Arial"/>
                <w:b/>
                <w:bCs/>
                <w:i/>
                <w:spacing w:val="-1"/>
                <w:szCs w:val="22"/>
              </w:rPr>
              <w:t>a</w:t>
            </w:r>
            <w:r w:rsidRPr="003C6F56">
              <w:rPr>
                <w:rFonts w:asciiTheme="minorHAnsi" w:eastAsia="Arial" w:hAnsiTheme="minorHAnsi" w:cs="Arial"/>
                <w:b/>
                <w:bCs/>
                <w:i/>
                <w:szCs w:val="22"/>
              </w:rPr>
              <w:t>nd</w:t>
            </w:r>
            <w:r w:rsidRPr="003C6F56">
              <w:rPr>
                <w:rFonts w:asciiTheme="minorHAnsi" w:eastAsia="Arial" w:hAnsiTheme="minorHAnsi" w:cs="Arial"/>
                <w:b/>
                <w:bCs/>
                <w:i/>
                <w:spacing w:val="-9"/>
                <w:szCs w:val="22"/>
              </w:rPr>
              <w:t xml:space="preserve"> </w:t>
            </w:r>
            <w:r w:rsidRPr="003C6F56">
              <w:rPr>
                <w:rFonts w:asciiTheme="minorHAnsi" w:eastAsia="Arial" w:hAnsiTheme="minorHAnsi" w:cs="Arial"/>
                <w:b/>
                <w:bCs/>
                <w:i/>
                <w:szCs w:val="22"/>
              </w:rPr>
              <w:t>D</w:t>
            </w:r>
            <w:r w:rsidRPr="003C6F56">
              <w:rPr>
                <w:rFonts w:asciiTheme="minorHAnsi" w:eastAsia="Arial" w:hAnsiTheme="minorHAnsi" w:cs="Arial"/>
                <w:b/>
                <w:bCs/>
                <w:i/>
                <w:spacing w:val="2"/>
                <w:szCs w:val="22"/>
              </w:rPr>
              <w:t>ec</w:t>
            </w:r>
            <w:r w:rsidRPr="003C6F56">
              <w:rPr>
                <w:rFonts w:asciiTheme="minorHAnsi" w:eastAsia="Arial" w:hAnsiTheme="minorHAnsi" w:cs="Arial"/>
                <w:b/>
                <w:bCs/>
                <w:i/>
                <w:spacing w:val="-1"/>
                <w:szCs w:val="22"/>
              </w:rPr>
              <w:t>lara</w:t>
            </w:r>
            <w:r w:rsidRPr="003C6F56">
              <w:rPr>
                <w:rFonts w:asciiTheme="minorHAnsi" w:eastAsia="Arial" w:hAnsiTheme="minorHAnsi" w:cs="Arial"/>
                <w:b/>
                <w:bCs/>
                <w:i/>
                <w:szCs w:val="22"/>
              </w:rPr>
              <w:t>t</w:t>
            </w:r>
            <w:r w:rsidRPr="003C6F56">
              <w:rPr>
                <w:rFonts w:asciiTheme="minorHAnsi" w:eastAsia="Arial" w:hAnsiTheme="minorHAnsi" w:cs="Arial"/>
                <w:b/>
                <w:bCs/>
                <w:i/>
                <w:spacing w:val="-1"/>
                <w:szCs w:val="22"/>
              </w:rPr>
              <w:t>i</w:t>
            </w:r>
            <w:r w:rsidRPr="003C6F56">
              <w:rPr>
                <w:rFonts w:asciiTheme="minorHAnsi" w:eastAsia="Arial" w:hAnsiTheme="minorHAnsi" w:cs="Arial"/>
                <w:b/>
                <w:bCs/>
                <w:i/>
                <w:szCs w:val="22"/>
              </w:rPr>
              <w:t>ons</w:t>
            </w:r>
            <w:r w:rsidRPr="003C6F56">
              <w:rPr>
                <w:rFonts w:asciiTheme="minorHAnsi" w:eastAsia="Arial" w:hAnsiTheme="minorHAnsi" w:cs="Arial"/>
                <w:b/>
                <w:bCs/>
                <w:i/>
                <w:spacing w:val="-8"/>
                <w:szCs w:val="22"/>
              </w:rPr>
              <w:t xml:space="preserve"> </w:t>
            </w:r>
            <w:r w:rsidRPr="003C6F56">
              <w:rPr>
                <w:rFonts w:asciiTheme="minorHAnsi" w:eastAsia="Arial" w:hAnsiTheme="minorHAnsi" w:cs="Arial"/>
                <w:b/>
                <w:bCs/>
                <w:i/>
                <w:szCs w:val="22"/>
              </w:rPr>
              <w:t>A</w:t>
            </w:r>
            <w:r w:rsidRPr="003C6F56">
              <w:rPr>
                <w:rFonts w:asciiTheme="minorHAnsi" w:eastAsia="Arial" w:hAnsiTheme="minorHAnsi" w:cs="Arial"/>
                <w:b/>
                <w:bCs/>
                <w:i/>
                <w:spacing w:val="-1"/>
                <w:szCs w:val="22"/>
              </w:rPr>
              <w:t>ct</w:t>
            </w:r>
          </w:p>
        </w:tc>
      </w:tr>
      <w:tr w:rsidR="00BA21DD" w:rsidRPr="00146A1F" w14:paraId="205C9F9A" w14:textId="77777777" w:rsidTr="00121E7D">
        <w:trPr>
          <w:trHeight w:val="295"/>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399AED" w14:textId="77777777" w:rsidR="00BA21DD" w:rsidRPr="00146A1F" w:rsidRDefault="00BA21DD" w:rsidP="005C234C">
            <w:pPr>
              <w:keepNext/>
              <w:spacing w:before="60" w:after="60"/>
              <w:rPr>
                <w:rFonts w:asciiTheme="minorHAnsi" w:hAnsiTheme="minorHAnsi" w:cs="Arial"/>
              </w:rPr>
            </w:pPr>
          </w:p>
        </w:tc>
        <w:tc>
          <w:tcPr>
            <w:tcW w:w="2842" w:type="dxa"/>
            <w:gridSpan w:val="17"/>
            <w:tcBorders>
              <w:top w:val="nil"/>
              <w:left w:val="single" w:sz="4" w:space="0" w:color="808080" w:themeColor="background1" w:themeShade="80"/>
              <w:bottom w:val="nil"/>
              <w:right w:val="nil"/>
            </w:tcBorders>
            <w:shd w:val="clear" w:color="auto" w:fill="FFFFFF" w:themeFill="background1"/>
          </w:tcPr>
          <w:p w14:paraId="49F9782C" w14:textId="77777777" w:rsidR="00BA21DD" w:rsidRPr="003C6F56" w:rsidRDefault="00BA21DD" w:rsidP="00820271">
            <w:pPr>
              <w:keepNext/>
              <w:spacing w:before="80" w:after="80"/>
              <w:rPr>
                <w:rFonts w:asciiTheme="minorHAnsi" w:hAnsiTheme="minorHAnsi" w:cs="Arial"/>
                <w:szCs w:val="22"/>
              </w:rPr>
            </w:pPr>
            <w:r w:rsidRPr="003C6F56">
              <w:rPr>
                <w:rFonts w:asciiTheme="minorHAnsi" w:eastAsia="Arial" w:hAnsiTheme="minorHAnsi" w:cs="Arial"/>
                <w:b/>
                <w:bCs/>
                <w:spacing w:val="-1"/>
                <w:szCs w:val="22"/>
              </w:rPr>
              <w:t>I</w:t>
            </w:r>
            <w:r w:rsidRPr="003C6F56">
              <w:rPr>
                <w:rFonts w:asciiTheme="minorHAnsi" w:eastAsia="Arial" w:hAnsiTheme="minorHAnsi" w:cs="Arial"/>
                <w:szCs w:val="22"/>
              </w:rPr>
              <w:t>,</w:t>
            </w:r>
            <w:r w:rsidRPr="003C6F56">
              <w:rPr>
                <w:rFonts w:asciiTheme="minorHAnsi" w:eastAsia="Arial" w:hAnsiTheme="minorHAnsi" w:cs="Arial"/>
                <w:spacing w:val="-26"/>
                <w:szCs w:val="22"/>
              </w:rPr>
              <w:t xml:space="preserve"> </w:t>
            </w:r>
            <w:r w:rsidRPr="003C6F56">
              <w:rPr>
                <w:rFonts w:asciiTheme="minorHAnsi" w:eastAsia="Arial" w:hAnsiTheme="minorHAnsi" w:cs="Arial"/>
                <w:szCs w:val="22"/>
              </w:rPr>
              <w:t>(</w:t>
            </w:r>
            <w:r w:rsidRPr="003C6F56">
              <w:rPr>
                <w:rFonts w:asciiTheme="minorHAnsi" w:eastAsia="Arial" w:hAnsiTheme="minorHAnsi" w:cs="Arial"/>
                <w:spacing w:val="-1"/>
                <w:szCs w:val="22"/>
              </w:rPr>
              <w:t>E</w:t>
            </w:r>
            <w:r w:rsidRPr="003C6F56">
              <w:rPr>
                <w:rFonts w:asciiTheme="minorHAnsi" w:eastAsia="Arial" w:hAnsiTheme="minorHAnsi" w:cs="Arial"/>
                <w:spacing w:val="4"/>
                <w:szCs w:val="22"/>
              </w:rPr>
              <w:t>m</w:t>
            </w:r>
            <w:r w:rsidRPr="003C6F56">
              <w:rPr>
                <w:rFonts w:asciiTheme="minorHAnsi" w:eastAsia="Arial" w:hAnsiTheme="minorHAnsi" w:cs="Arial"/>
                <w:spacing w:val="-1"/>
                <w:szCs w:val="22"/>
              </w:rPr>
              <w:t>pl</w:t>
            </w:r>
            <w:r w:rsidRPr="003C6F56">
              <w:rPr>
                <w:rFonts w:asciiTheme="minorHAnsi" w:eastAsia="Arial" w:hAnsiTheme="minorHAnsi" w:cs="Arial"/>
                <w:spacing w:val="2"/>
                <w:szCs w:val="22"/>
              </w:rPr>
              <w:t>o</w:t>
            </w:r>
            <w:r w:rsidRPr="003C6F56">
              <w:rPr>
                <w:rFonts w:asciiTheme="minorHAnsi" w:eastAsia="Arial" w:hAnsiTheme="minorHAnsi" w:cs="Arial"/>
                <w:spacing w:val="-5"/>
                <w:szCs w:val="22"/>
              </w:rPr>
              <w:t>y</w:t>
            </w:r>
            <w:r w:rsidRPr="003C6F56">
              <w:rPr>
                <w:rFonts w:asciiTheme="minorHAnsi" w:eastAsia="Arial" w:hAnsiTheme="minorHAnsi" w:cs="Arial"/>
                <w:spacing w:val="-1"/>
                <w:szCs w:val="22"/>
              </w:rPr>
              <w:t>e</w:t>
            </w:r>
            <w:r w:rsidRPr="003C6F56">
              <w:rPr>
                <w:rFonts w:asciiTheme="minorHAnsi" w:eastAsia="Arial" w:hAnsiTheme="minorHAnsi" w:cs="Arial"/>
                <w:szCs w:val="22"/>
              </w:rPr>
              <w:t>r</w:t>
            </w:r>
            <w:r w:rsidRPr="003C6F56">
              <w:rPr>
                <w:rFonts w:asciiTheme="minorHAnsi" w:eastAsia="Arial" w:hAnsiTheme="minorHAnsi" w:cs="Arial"/>
                <w:spacing w:val="2"/>
                <w:szCs w:val="22"/>
              </w:rPr>
              <w:t>/</w:t>
            </w:r>
            <w:r w:rsidRPr="003C6F56">
              <w:rPr>
                <w:rFonts w:asciiTheme="minorHAnsi" w:eastAsia="Arial" w:hAnsiTheme="minorHAnsi" w:cs="Arial"/>
                <w:spacing w:val="-1"/>
                <w:szCs w:val="22"/>
              </w:rPr>
              <w:t>S</w:t>
            </w:r>
            <w:r w:rsidRPr="003C6F56">
              <w:rPr>
                <w:rFonts w:asciiTheme="minorHAnsi" w:eastAsia="Arial" w:hAnsiTheme="minorHAnsi" w:cs="Arial"/>
                <w:spacing w:val="2"/>
                <w:szCs w:val="22"/>
              </w:rPr>
              <w:t>u</w:t>
            </w:r>
            <w:r w:rsidRPr="003C6F56">
              <w:rPr>
                <w:rFonts w:asciiTheme="minorHAnsi" w:eastAsia="Arial" w:hAnsiTheme="minorHAnsi" w:cs="Arial"/>
                <w:spacing w:val="-1"/>
                <w:szCs w:val="22"/>
              </w:rPr>
              <w:t>pe</w:t>
            </w:r>
            <w:r w:rsidRPr="003C6F56">
              <w:rPr>
                <w:rFonts w:asciiTheme="minorHAnsi" w:eastAsia="Arial" w:hAnsiTheme="minorHAnsi" w:cs="Arial"/>
                <w:szCs w:val="22"/>
              </w:rPr>
              <w:t>r</w:t>
            </w:r>
            <w:r w:rsidRPr="003C6F56">
              <w:rPr>
                <w:rFonts w:asciiTheme="minorHAnsi" w:eastAsia="Arial" w:hAnsiTheme="minorHAnsi" w:cs="Arial"/>
                <w:spacing w:val="1"/>
                <w:szCs w:val="22"/>
              </w:rPr>
              <w:t>v</w:t>
            </w:r>
            <w:r w:rsidRPr="003C6F56">
              <w:rPr>
                <w:rFonts w:asciiTheme="minorHAnsi" w:eastAsia="Arial" w:hAnsiTheme="minorHAnsi" w:cs="Arial"/>
                <w:spacing w:val="-1"/>
                <w:szCs w:val="22"/>
              </w:rPr>
              <w:t>i</w:t>
            </w:r>
            <w:r w:rsidRPr="003C6F56">
              <w:rPr>
                <w:rFonts w:asciiTheme="minorHAnsi" w:eastAsia="Arial" w:hAnsiTheme="minorHAnsi" w:cs="Arial"/>
                <w:spacing w:val="1"/>
                <w:szCs w:val="22"/>
              </w:rPr>
              <w:t>s</w:t>
            </w:r>
            <w:r w:rsidRPr="003C6F56">
              <w:rPr>
                <w:rFonts w:asciiTheme="minorHAnsi" w:eastAsia="Arial" w:hAnsiTheme="minorHAnsi" w:cs="Arial"/>
                <w:spacing w:val="-1"/>
                <w:szCs w:val="22"/>
              </w:rPr>
              <w:t>o</w:t>
            </w:r>
            <w:r w:rsidRPr="003C6F56">
              <w:rPr>
                <w:rFonts w:asciiTheme="minorHAnsi" w:eastAsia="Arial" w:hAnsiTheme="minorHAnsi" w:cs="Arial"/>
                <w:szCs w:val="22"/>
              </w:rPr>
              <w:t>r)</w:t>
            </w:r>
            <w:r w:rsidRPr="003C6F56">
              <w:rPr>
                <w:rFonts w:asciiTheme="minorHAnsi" w:eastAsia="Arial" w:hAnsiTheme="minorHAnsi" w:cs="Arial"/>
                <w:spacing w:val="-25"/>
                <w:szCs w:val="22"/>
              </w:rPr>
              <w:t xml:space="preserve"> </w:t>
            </w:r>
            <w:r w:rsidRPr="003C6F56">
              <w:rPr>
                <w:rFonts w:asciiTheme="minorHAnsi" w:eastAsia="Arial" w:hAnsiTheme="minorHAnsi" w:cs="Arial"/>
                <w:szCs w:val="22"/>
              </w:rPr>
              <w:t>(</w:t>
            </w:r>
            <w:r w:rsidRPr="003C6F56">
              <w:rPr>
                <w:rFonts w:asciiTheme="minorHAnsi" w:eastAsia="Arial" w:hAnsiTheme="minorHAnsi" w:cs="Arial"/>
                <w:spacing w:val="-1"/>
                <w:szCs w:val="22"/>
              </w:rPr>
              <w:t>1</w:t>
            </w:r>
            <w:r w:rsidRPr="003C6F56">
              <w:rPr>
                <w:rFonts w:asciiTheme="minorHAnsi" w:eastAsia="Arial" w:hAnsiTheme="minorHAnsi" w:cs="Arial"/>
                <w:szCs w:val="22"/>
              </w:rPr>
              <w:t>)</w:t>
            </w:r>
          </w:p>
        </w:tc>
        <w:tc>
          <w:tcPr>
            <w:tcW w:w="6265" w:type="dxa"/>
            <w:gridSpan w:val="32"/>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0284166A" w14:textId="77777777" w:rsidR="00BA21DD" w:rsidRPr="003C6F56" w:rsidRDefault="00BA21DD" w:rsidP="00820271">
            <w:pPr>
              <w:keepNext/>
              <w:spacing w:before="80" w:after="80"/>
              <w:rPr>
                <w:rFonts w:asciiTheme="minorHAnsi" w:hAnsiTheme="minorHAnsi" w:cs="Arial"/>
                <w:szCs w:val="22"/>
              </w:rPr>
            </w:pPr>
          </w:p>
        </w:tc>
      </w:tr>
      <w:tr w:rsidR="00BA21DD" w:rsidRPr="00146A1F" w14:paraId="2AC6E610" w14:textId="77777777" w:rsidTr="00121E7D">
        <w:trPr>
          <w:trHeight w:val="163"/>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63882E" w14:textId="77777777" w:rsidR="00BA21DD" w:rsidRPr="00146A1F" w:rsidRDefault="00BA21DD" w:rsidP="005C234C">
            <w:pPr>
              <w:keepNext/>
              <w:spacing w:before="60" w:after="60"/>
              <w:rPr>
                <w:rFonts w:asciiTheme="minorHAnsi" w:hAnsiTheme="minorHAnsi" w:cs="Arial"/>
              </w:rPr>
            </w:pPr>
          </w:p>
        </w:tc>
        <w:tc>
          <w:tcPr>
            <w:tcW w:w="1570" w:type="dxa"/>
            <w:gridSpan w:val="10"/>
            <w:tcBorders>
              <w:top w:val="nil"/>
              <w:left w:val="single" w:sz="4" w:space="0" w:color="808080" w:themeColor="background1" w:themeShade="80"/>
              <w:bottom w:val="nil"/>
              <w:right w:val="nil"/>
            </w:tcBorders>
            <w:shd w:val="clear" w:color="auto" w:fill="FFFFFF" w:themeFill="background1"/>
          </w:tcPr>
          <w:p w14:paraId="316BFDCA" w14:textId="67ECC1A2" w:rsidR="00BA21DD" w:rsidRPr="003C6F56" w:rsidRDefault="008B1FAE" w:rsidP="00820271">
            <w:pPr>
              <w:keepNext/>
              <w:spacing w:before="80" w:after="80"/>
              <w:rPr>
                <w:rFonts w:asciiTheme="minorHAnsi" w:hAnsiTheme="minorHAnsi" w:cs="Arial"/>
                <w:szCs w:val="22"/>
              </w:rPr>
            </w:pPr>
            <w:r>
              <w:rPr>
                <w:rFonts w:asciiTheme="minorHAnsi" w:hAnsiTheme="minorHAnsi" w:cs="Arial"/>
                <w:szCs w:val="22"/>
              </w:rPr>
              <w:t>o</w:t>
            </w:r>
            <w:r w:rsidR="00BA21DD" w:rsidRPr="003C6F56">
              <w:rPr>
                <w:rFonts w:asciiTheme="minorHAnsi" w:hAnsiTheme="minorHAnsi" w:cs="Arial"/>
                <w:szCs w:val="22"/>
              </w:rPr>
              <w:t>f (address)</w:t>
            </w:r>
          </w:p>
        </w:tc>
        <w:tc>
          <w:tcPr>
            <w:tcW w:w="7537" w:type="dxa"/>
            <w:gridSpan w:val="39"/>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16F40740" w14:textId="77777777" w:rsidR="00BA21DD" w:rsidRPr="003C6F56" w:rsidRDefault="00BA21DD" w:rsidP="00820271">
            <w:pPr>
              <w:keepNext/>
              <w:spacing w:before="80" w:after="80"/>
              <w:rPr>
                <w:rFonts w:asciiTheme="minorHAnsi" w:hAnsiTheme="minorHAnsi" w:cs="Arial"/>
                <w:szCs w:val="22"/>
              </w:rPr>
            </w:pPr>
          </w:p>
        </w:tc>
      </w:tr>
      <w:tr w:rsidR="00BA21DD" w:rsidRPr="00146A1F" w14:paraId="21E563CE" w14:textId="77777777" w:rsidTr="00121E7D">
        <w:trPr>
          <w:trHeight w:val="163"/>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74B60D" w14:textId="77777777" w:rsidR="00BA21DD" w:rsidRPr="00146A1F" w:rsidRDefault="00BA21DD" w:rsidP="005C234C">
            <w:pPr>
              <w:keepNext/>
              <w:spacing w:before="60" w:after="60"/>
              <w:rPr>
                <w:rFonts w:asciiTheme="minorHAnsi" w:hAnsiTheme="minorHAnsi" w:cs="Arial"/>
              </w:rPr>
            </w:pPr>
          </w:p>
        </w:tc>
        <w:tc>
          <w:tcPr>
            <w:tcW w:w="2708" w:type="dxa"/>
            <w:gridSpan w:val="16"/>
            <w:tcBorders>
              <w:top w:val="nil"/>
              <w:left w:val="single" w:sz="4" w:space="0" w:color="808080" w:themeColor="background1" w:themeShade="80"/>
              <w:bottom w:val="nil"/>
              <w:right w:val="nil"/>
            </w:tcBorders>
            <w:shd w:val="clear" w:color="auto" w:fill="FFFFFF" w:themeFill="background1"/>
          </w:tcPr>
          <w:p w14:paraId="3778DA14" w14:textId="00CD43D7" w:rsidR="00BA21DD" w:rsidRPr="003C6F56" w:rsidRDefault="00BA21DD" w:rsidP="00820271">
            <w:pPr>
              <w:keepNext/>
              <w:spacing w:before="80" w:after="80"/>
              <w:rPr>
                <w:rFonts w:asciiTheme="minorHAnsi" w:hAnsiTheme="minorHAnsi" w:cs="Arial"/>
                <w:szCs w:val="22"/>
              </w:rPr>
            </w:pPr>
            <w:r w:rsidRPr="003C6F56">
              <w:rPr>
                <w:rFonts w:asciiTheme="minorHAnsi" w:hAnsiTheme="minorHAnsi" w:cs="Arial"/>
                <w:szCs w:val="22"/>
              </w:rPr>
              <w:t>Holder of licence no LPD</w:t>
            </w:r>
          </w:p>
        </w:tc>
        <w:tc>
          <w:tcPr>
            <w:tcW w:w="1562" w:type="dxa"/>
            <w:gridSpan w:val="10"/>
            <w:tcBorders>
              <w:top w:val="nil"/>
              <w:left w:val="nil"/>
              <w:bottom w:val="nil"/>
              <w:right w:val="nil"/>
            </w:tcBorders>
            <w:shd w:val="clear" w:color="auto" w:fill="FFFFFF" w:themeFill="background1"/>
          </w:tcPr>
          <w:p w14:paraId="32530470" w14:textId="77777777" w:rsidR="00BA21DD" w:rsidRPr="003C6F56" w:rsidRDefault="00BA21DD" w:rsidP="00820271">
            <w:pPr>
              <w:keepNext/>
              <w:spacing w:before="80" w:after="80"/>
              <w:rPr>
                <w:rFonts w:asciiTheme="minorHAnsi" w:hAnsiTheme="minorHAnsi" w:cs="Arial"/>
                <w:szCs w:val="22"/>
              </w:rPr>
            </w:pPr>
          </w:p>
        </w:tc>
        <w:tc>
          <w:tcPr>
            <w:tcW w:w="4837" w:type="dxa"/>
            <w:gridSpan w:val="23"/>
            <w:tcBorders>
              <w:top w:val="nil"/>
              <w:left w:val="nil"/>
              <w:bottom w:val="nil"/>
              <w:right w:val="single" w:sz="8" w:space="0" w:color="808080" w:themeColor="background1" w:themeShade="80"/>
            </w:tcBorders>
            <w:shd w:val="clear" w:color="auto" w:fill="FFFFFF" w:themeFill="background1"/>
          </w:tcPr>
          <w:p w14:paraId="35DE07FE" w14:textId="5DB0365E" w:rsidR="00BA21DD" w:rsidRPr="003C6F56" w:rsidRDefault="00967716" w:rsidP="00820271">
            <w:pPr>
              <w:keepNext/>
              <w:spacing w:before="80" w:after="80"/>
              <w:rPr>
                <w:rFonts w:asciiTheme="minorHAnsi" w:hAnsiTheme="minorHAnsi" w:cs="Arial"/>
                <w:szCs w:val="22"/>
              </w:rPr>
            </w:pPr>
            <w:r>
              <w:rPr>
                <w:rFonts w:asciiTheme="minorHAnsi" w:hAnsiTheme="minorHAnsi" w:cs="Arial"/>
                <w:szCs w:val="22"/>
              </w:rPr>
              <w:t>o</w:t>
            </w:r>
            <w:r w:rsidR="00BA21DD" w:rsidRPr="003C6F56">
              <w:rPr>
                <w:rFonts w:asciiTheme="minorHAnsi" w:hAnsiTheme="minorHAnsi" w:cs="Arial"/>
                <w:szCs w:val="22"/>
              </w:rPr>
              <w:t>f (company/business)</w:t>
            </w:r>
          </w:p>
        </w:tc>
      </w:tr>
      <w:tr w:rsidR="00BA21DD" w:rsidRPr="00146A1F" w14:paraId="2C31CE7B"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32A914" w14:textId="77777777" w:rsidR="00BA21DD" w:rsidRPr="0038031E" w:rsidRDefault="00BA21DD" w:rsidP="005C234C">
            <w:pPr>
              <w:keepNext/>
              <w:spacing w:before="60" w:after="60"/>
              <w:rPr>
                <w:rFonts w:asciiTheme="minorHAnsi" w:hAnsiTheme="minorHAnsi" w:cs="Arial"/>
                <w:sz w:val="16"/>
              </w:rPr>
            </w:pPr>
          </w:p>
        </w:tc>
        <w:tc>
          <w:tcPr>
            <w:tcW w:w="9107" w:type="dxa"/>
            <w:gridSpan w:val="49"/>
            <w:tcBorders>
              <w:top w:val="nil"/>
              <w:left w:val="single" w:sz="4" w:space="0" w:color="808080" w:themeColor="background1" w:themeShade="80"/>
              <w:bottom w:val="dashSmallGap" w:sz="4" w:space="0" w:color="808080" w:themeColor="background1" w:themeShade="80"/>
              <w:right w:val="single" w:sz="8" w:space="0" w:color="808080" w:themeColor="background1" w:themeShade="80"/>
            </w:tcBorders>
            <w:shd w:val="clear" w:color="auto" w:fill="FFFFFF" w:themeFill="background1"/>
            <w:vAlign w:val="bottom"/>
          </w:tcPr>
          <w:p w14:paraId="4A8D5CE6" w14:textId="77777777" w:rsidR="00BA21DD" w:rsidRPr="003C6F56" w:rsidRDefault="00BA21DD" w:rsidP="00820271">
            <w:pPr>
              <w:keepNext/>
              <w:spacing w:before="80" w:after="80"/>
              <w:rPr>
                <w:rFonts w:asciiTheme="minorHAnsi" w:hAnsiTheme="minorHAnsi" w:cs="Arial"/>
                <w:szCs w:val="22"/>
              </w:rPr>
            </w:pPr>
          </w:p>
        </w:tc>
      </w:tr>
      <w:tr w:rsidR="00BA21DD" w:rsidRPr="00146A1F" w14:paraId="555344CD"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CAFFE1" w14:textId="77777777" w:rsidR="00BA21DD" w:rsidRPr="0038031E" w:rsidRDefault="00BA21DD" w:rsidP="005C234C">
            <w:pPr>
              <w:keepNext/>
              <w:spacing w:before="60" w:after="60"/>
              <w:rPr>
                <w:rFonts w:asciiTheme="minorHAnsi" w:hAnsiTheme="minorHAnsi" w:cs="Arial"/>
                <w:sz w:val="16"/>
              </w:rPr>
            </w:pPr>
          </w:p>
        </w:tc>
        <w:tc>
          <w:tcPr>
            <w:tcW w:w="9107" w:type="dxa"/>
            <w:gridSpan w:val="49"/>
            <w:tcBorders>
              <w:top w:val="dashSmallGap" w:sz="4" w:space="0" w:color="808080" w:themeColor="background1" w:themeShade="80"/>
              <w:left w:val="single" w:sz="4" w:space="0" w:color="808080" w:themeColor="background1" w:themeShade="80"/>
              <w:bottom w:val="nil"/>
              <w:right w:val="single" w:sz="8" w:space="0" w:color="808080" w:themeColor="background1" w:themeShade="80"/>
            </w:tcBorders>
            <w:shd w:val="clear" w:color="auto" w:fill="FFFFFF" w:themeFill="background1"/>
          </w:tcPr>
          <w:p w14:paraId="3FC7213F" w14:textId="4CD0C578" w:rsidR="00BA21DD" w:rsidRPr="003C6F56" w:rsidRDefault="00BA21DD" w:rsidP="00820271">
            <w:pPr>
              <w:keepNext/>
              <w:spacing w:before="80" w:after="80"/>
              <w:rPr>
                <w:rFonts w:asciiTheme="minorHAnsi" w:hAnsiTheme="minorHAnsi" w:cs="Arial"/>
                <w:szCs w:val="22"/>
              </w:rPr>
            </w:pPr>
            <w:r w:rsidRPr="003C6F56">
              <w:rPr>
                <w:rFonts w:asciiTheme="minorHAnsi" w:hAnsiTheme="minorHAnsi" w:cs="Arial"/>
                <w:szCs w:val="22"/>
              </w:rPr>
              <w:t>Solemnly and sincerely declare</w:t>
            </w:r>
          </w:p>
        </w:tc>
      </w:tr>
      <w:tr w:rsidR="00820271" w:rsidRPr="00146A1F" w14:paraId="0CF2A3E7"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6836148" w14:textId="77777777" w:rsidR="00820271" w:rsidRPr="00146A1F" w:rsidRDefault="00820271" w:rsidP="005C234C">
            <w:pPr>
              <w:keepNext/>
              <w:spacing w:before="60" w:after="60"/>
              <w:rPr>
                <w:rFonts w:asciiTheme="minorHAnsi" w:hAnsiTheme="minorHAnsi" w:cs="Arial"/>
              </w:rPr>
            </w:pPr>
          </w:p>
        </w:tc>
        <w:tc>
          <w:tcPr>
            <w:tcW w:w="602" w:type="dxa"/>
            <w:gridSpan w:val="4"/>
            <w:tcBorders>
              <w:top w:val="nil"/>
              <w:left w:val="single" w:sz="4" w:space="0" w:color="808080" w:themeColor="background1" w:themeShade="80"/>
              <w:bottom w:val="nil"/>
              <w:right w:val="nil"/>
            </w:tcBorders>
            <w:shd w:val="clear" w:color="auto" w:fill="FFFFFF" w:themeFill="background1"/>
            <w:vAlign w:val="bottom"/>
          </w:tcPr>
          <w:p w14:paraId="29380E2E" w14:textId="77777777" w:rsidR="00820271" w:rsidRPr="003C6F56" w:rsidRDefault="00820271" w:rsidP="00820271">
            <w:pPr>
              <w:keepNext/>
              <w:spacing w:before="80" w:after="80"/>
              <w:rPr>
                <w:rFonts w:asciiTheme="minorHAnsi" w:hAnsiTheme="minorHAnsi" w:cs="Arial"/>
                <w:szCs w:val="22"/>
              </w:rPr>
            </w:pPr>
            <w:r w:rsidRPr="003C6F56">
              <w:rPr>
                <w:rFonts w:asciiTheme="minorHAnsi" w:eastAsia="Arial" w:hAnsiTheme="minorHAnsi" w:cs="Arial"/>
                <w:szCs w:val="22"/>
              </w:rPr>
              <w:t>(2)</w:t>
            </w:r>
          </w:p>
        </w:tc>
        <w:tc>
          <w:tcPr>
            <w:tcW w:w="8505" w:type="dxa"/>
            <w:gridSpan w:val="45"/>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6684BA79" w14:textId="77777777" w:rsidR="00820271" w:rsidRPr="003C6F56" w:rsidRDefault="00820271" w:rsidP="00820271">
            <w:pPr>
              <w:keepNext/>
              <w:spacing w:before="80" w:after="80"/>
              <w:rPr>
                <w:rFonts w:asciiTheme="minorHAnsi" w:hAnsiTheme="minorHAnsi" w:cs="Arial"/>
                <w:szCs w:val="22"/>
              </w:rPr>
            </w:pPr>
          </w:p>
        </w:tc>
      </w:tr>
      <w:tr w:rsidR="00BA21DD" w:rsidRPr="00146A1F" w14:paraId="148D0423"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38696A1" w14:textId="77777777" w:rsidR="00BA21DD" w:rsidRPr="00146A1F" w:rsidRDefault="00BA21DD" w:rsidP="005C234C">
            <w:pPr>
              <w:keepNext/>
              <w:spacing w:before="60" w:after="60"/>
              <w:rPr>
                <w:rFonts w:asciiTheme="minorHAnsi" w:hAnsiTheme="minorHAnsi" w:cs="Arial"/>
              </w:rPr>
            </w:pPr>
          </w:p>
        </w:tc>
        <w:tc>
          <w:tcPr>
            <w:tcW w:w="3437" w:type="dxa"/>
            <w:gridSpan w:val="20"/>
            <w:tcBorders>
              <w:top w:val="nil"/>
              <w:left w:val="single" w:sz="4" w:space="0" w:color="808080" w:themeColor="background1" w:themeShade="80"/>
              <w:bottom w:val="nil"/>
              <w:right w:val="nil"/>
            </w:tcBorders>
            <w:shd w:val="clear" w:color="auto" w:fill="FFFFFF" w:themeFill="background1"/>
          </w:tcPr>
          <w:p w14:paraId="6D4D83CA" w14:textId="2392ABAD" w:rsidR="00BA21DD" w:rsidRPr="003C6F56" w:rsidRDefault="00BA21DD" w:rsidP="00820271">
            <w:pPr>
              <w:keepNext/>
              <w:spacing w:before="80" w:after="80"/>
              <w:rPr>
                <w:rFonts w:asciiTheme="minorHAnsi" w:hAnsiTheme="minorHAnsi" w:cs="Arial"/>
                <w:szCs w:val="22"/>
              </w:rPr>
            </w:pPr>
            <w:r w:rsidRPr="003C6F56">
              <w:rPr>
                <w:rFonts w:asciiTheme="minorHAnsi" w:hAnsiTheme="minorHAnsi" w:cs="Arial"/>
                <w:szCs w:val="22"/>
              </w:rPr>
              <w:t xml:space="preserve">Holder of </w:t>
            </w:r>
            <w:r w:rsidR="00567BF5">
              <w:rPr>
                <w:rFonts w:asciiTheme="minorHAnsi" w:hAnsiTheme="minorHAnsi" w:cs="Arial"/>
                <w:szCs w:val="22"/>
              </w:rPr>
              <w:t>licence/</w:t>
            </w:r>
            <w:r w:rsidRPr="003C6F56">
              <w:rPr>
                <w:rFonts w:asciiTheme="minorHAnsi" w:hAnsiTheme="minorHAnsi" w:cs="Arial"/>
                <w:szCs w:val="22"/>
              </w:rPr>
              <w:t xml:space="preserve">registration no </w:t>
            </w:r>
          </w:p>
        </w:tc>
        <w:tc>
          <w:tcPr>
            <w:tcW w:w="2100" w:type="dxa"/>
            <w:gridSpan w:val="12"/>
            <w:tcBorders>
              <w:top w:val="nil"/>
              <w:left w:val="nil"/>
              <w:bottom w:val="dashSmallGap" w:sz="4" w:space="0" w:color="808080" w:themeColor="background1" w:themeShade="80"/>
              <w:right w:val="nil"/>
            </w:tcBorders>
            <w:shd w:val="clear" w:color="auto" w:fill="FFFFFF" w:themeFill="background1"/>
          </w:tcPr>
          <w:p w14:paraId="51C5CC66" w14:textId="77777777" w:rsidR="00BA21DD" w:rsidRPr="003C6F56" w:rsidRDefault="00BA21DD" w:rsidP="00820271">
            <w:pPr>
              <w:keepNext/>
              <w:spacing w:before="80" w:after="80"/>
              <w:rPr>
                <w:rFonts w:asciiTheme="minorHAnsi" w:hAnsiTheme="minorHAnsi" w:cs="Arial"/>
                <w:szCs w:val="22"/>
              </w:rPr>
            </w:pPr>
          </w:p>
        </w:tc>
        <w:tc>
          <w:tcPr>
            <w:tcW w:w="3570" w:type="dxa"/>
            <w:gridSpan w:val="17"/>
            <w:tcBorders>
              <w:top w:val="nil"/>
              <w:left w:val="nil"/>
              <w:bottom w:val="nil"/>
              <w:right w:val="single" w:sz="8" w:space="0" w:color="808080" w:themeColor="background1" w:themeShade="80"/>
            </w:tcBorders>
            <w:shd w:val="clear" w:color="auto" w:fill="FFFFFF" w:themeFill="background1"/>
          </w:tcPr>
          <w:p w14:paraId="2C3F542D" w14:textId="65B67425" w:rsidR="00BA21DD" w:rsidRPr="003C6F56" w:rsidRDefault="00BA21DD" w:rsidP="00820271">
            <w:pPr>
              <w:keepNext/>
              <w:spacing w:before="80" w:after="80"/>
              <w:rPr>
                <w:rFonts w:asciiTheme="minorHAnsi" w:hAnsiTheme="minorHAnsi" w:cs="Arial"/>
                <w:szCs w:val="22"/>
              </w:rPr>
            </w:pPr>
            <w:r w:rsidRPr="003C6F56">
              <w:rPr>
                <w:rFonts w:asciiTheme="minorHAnsi" w:hAnsiTheme="minorHAnsi" w:cs="Arial"/>
                <w:szCs w:val="22"/>
              </w:rPr>
              <w:t>Has been employed by (3)</w:t>
            </w:r>
          </w:p>
        </w:tc>
      </w:tr>
      <w:tr w:rsidR="00BA21DD" w:rsidRPr="00146A1F" w14:paraId="53D3B773"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0E478A1" w14:textId="77777777" w:rsidR="00BA21DD" w:rsidRPr="00146A1F" w:rsidRDefault="00BA21DD" w:rsidP="005C234C">
            <w:pPr>
              <w:keepNext/>
              <w:spacing w:before="60" w:after="60"/>
              <w:rPr>
                <w:rFonts w:asciiTheme="minorHAnsi" w:hAnsiTheme="minorHAnsi" w:cs="Arial"/>
              </w:rPr>
            </w:pPr>
          </w:p>
        </w:tc>
        <w:tc>
          <w:tcPr>
            <w:tcW w:w="9107" w:type="dxa"/>
            <w:gridSpan w:val="49"/>
            <w:tcBorders>
              <w:top w:val="nil"/>
              <w:left w:val="single" w:sz="4" w:space="0" w:color="808080" w:themeColor="background1" w:themeShade="80"/>
              <w:bottom w:val="dashSmallGap" w:sz="4" w:space="0" w:color="808080" w:themeColor="background1" w:themeShade="80"/>
              <w:right w:val="single" w:sz="8" w:space="0" w:color="808080" w:themeColor="background1" w:themeShade="80"/>
            </w:tcBorders>
            <w:shd w:val="clear" w:color="auto" w:fill="FFFFFF" w:themeFill="background1"/>
            <w:vAlign w:val="bottom"/>
          </w:tcPr>
          <w:p w14:paraId="57F457A8" w14:textId="77777777" w:rsidR="00BA21DD" w:rsidRPr="003C6F56" w:rsidRDefault="00BA21DD" w:rsidP="00820271">
            <w:pPr>
              <w:keepNext/>
              <w:spacing w:before="80" w:after="80"/>
              <w:rPr>
                <w:rFonts w:asciiTheme="minorHAnsi" w:hAnsiTheme="minorHAnsi" w:cs="Arial"/>
                <w:szCs w:val="22"/>
              </w:rPr>
            </w:pPr>
          </w:p>
        </w:tc>
      </w:tr>
      <w:tr w:rsidR="00BA21DD" w:rsidRPr="00146A1F" w14:paraId="53EC1E7E"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319FE6" w14:textId="77777777" w:rsidR="00BA21DD" w:rsidRPr="00146A1F" w:rsidRDefault="00BA21DD" w:rsidP="005C234C">
            <w:pPr>
              <w:keepNext/>
              <w:spacing w:before="60" w:after="60"/>
              <w:rPr>
                <w:rFonts w:asciiTheme="minorHAnsi" w:hAnsiTheme="minorHAnsi" w:cs="Arial"/>
              </w:rPr>
            </w:pPr>
          </w:p>
        </w:tc>
        <w:tc>
          <w:tcPr>
            <w:tcW w:w="1716" w:type="dxa"/>
            <w:gridSpan w:val="12"/>
            <w:tcBorders>
              <w:top w:val="dashSmallGap" w:sz="4" w:space="0" w:color="808080" w:themeColor="background1" w:themeShade="80"/>
              <w:left w:val="single" w:sz="4" w:space="0" w:color="808080" w:themeColor="background1" w:themeShade="80"/>
              <w:bottom w:val="nil"/>
              <w:right w:val="nil"/>
            </w:tcBorders>
            <w:shd w:val="clear" w:color="auto" w:fill="FFFFFF" w:themeFill="background1"/>
          </w:tcPr>
          <w:p w14:paraId="16D034B1" w14:textId="77777777" w:rsidR="00BA21DD" w:rsidRPr="003C6F56" w:rsidRDefault="00967716" w:rsidP="00820271">
            <w:pPr>
              <w:keepNext/>
              <w:spacing w:before="80" w:after="80"/>
              <w:rPr>
                <w:rFonts w:asciiTheme="minorHAnsi" w:hAnsiTheme="minorHAnsi" w:cs="Arial"/>
                <w:szCs w:val="22"/>
              </w:rPr>
            </w:pPr>
            <w:r>
              <w:rPr>
                <w:rFonts w:asciiTheme="minorHAnsi" w:hAnsiTheme="minorHAnsi" w:cs="Arial"/>
                <w:szCs w:val="22"/>
              </w:rPr>
              <w:t>f</w:t>
            </w:r>
            <w:r w:rsidR="00BA21DD" w:rsidRPr="003C6F56">
              <w:rPr>
                <w:rFonts w:asciiTheme="minorHAnsi" w:hAnsiTheme="minorHAnsi" w:cs="Arial"/>
                <w:szCs w:val="22"/>
              </w:rPr>
              <w:t xml:space="preserve">or a period of </w:t>
            </w:r>
          </w:p>
        </w:tc>
        <w:tc>
          <w:tcPr>
            <w:tcW w:w="992" w:type="dxa"/>
            <w:gridSpan w:val="4"/>
            <w:tcBorders>
              <w:top w:val="nil"/>
              <w:left w:val="nil"/>
              <w:bottom w:val="dashSmallGap" w:sz="4" w:space="0" w:color="808080" w:themeColor="background1" w:themeShade="80"/>
              <w:right w:val="nil"/>
            </w:tcBorders>
            <w:shd w:val="clear" w:color="auto" w:fill="FFFFFF" w:themeFill="background1"/>
          </w:tcPr>
          <w:p w14:paraId="4C8220C6" w14:textId="77777777" w:rsidR="00BA21DD" w:rsidRPr="003C6F56" w:rsidRDefault="00BA21DD" w:rsidP="00820271">
            <w:pPr>
              <w:keepNext/>
              <w:spacing w:before="80" w:after="80"/>
              <w:rPr>
                <w:rFonts w:asciiTheme="minorHAnsi" w:hAnsiTheme="minorHAnsi" w:cs="Arial"/>
                <w:szCs w:val="22"/>
              </w:rPr>
            </w:pPr>
          </w:p>
        </w:tc>
        <w:tc>
          <w:tcPr>
            <w:tcW w:w="1562" w:type="dxa"/>
            <w:gridSpan w:val="10"/>
            <w:tcBorders>
              <w:top w:val="dashSmallGap" w:sz="4" w:space="0" w:color="808080" w:themeColor="background1" w:themeShade="80"/>
              <w:left w:val="nil"/>
              <w:bottom w:val="nil"/>
              <w:right w:val="nil"/>
            </w:tcBorders>
            <w:shd w:val="clear" w:color="auto" w:fill="FFFFFF" w:themeFill="background1"/>
          </w:tcPr>
          <w:p w14:paraId="373027CB" w14:textId="77777777" w:rsidR="00BA21DD" w:rsidRPr="003C6F56" w:rsidRDefault="00967716" w:rsidP="00820271">
            <w:pPr>
              <w:keepNext/>
              <w:spacing w:before="80" w:after="80"/>
              <w:rPr>
                <w:rFonts w:asciiTheme="minorHAnsi" w:hAnsiTheme="minorHAnsi" w:cs="Arial"/>
                <w:szCs w:val="22"/>
              </w:rPr>
            </w:pPr>
            <w:r>
              <w:rPr>
                <w:rFonts w:asciiTheme="minorHAnsi" w:hAnsiTheme="minorHAnsi" w:cs="Arial"/>
                <w:szCs w:val="22"/>
              </w:rPr>
              <w:t>m</w:t>
            </w:r>
            <w:r w:rsidR="00BA21DD" w:rsidRPr="003C6F56">
              <w:rPr>
                <w:rFonts w:asciiTheme="minorHAnsi" w:hAnsiTheme="minorHAnsi" w:cs="Arial"/>
                <w:szCs w:val="22"/>
              </w:rPr>
              <w:t xml:space="preserve">onths from </w:t>
            </w:r>
          </w:p>
        </w:tc>
        <w:tc>
          <w:tcPr>
            <w:tcW w:w="1988" w:type="dxa"/>
            <w:gridSpan w:val="10"/>
            <w:tcBorders>
              <w:top w:val="nil"/>
              <w:left w:val="nil"/>
              <w:bottom w:val="dashSmallGap" w:sz="4" w:space="0" w:color="808080" w:themeColor="background1" w:themeShade="80"/>
              <w:right w:val="nil"/>
            </w:tcBorders>
            <w:shd w:val="clear" w:color="auto" w:fill="FFFFFF" w:themeFill="background1"/>
          </w:tcPr>
          <w:p w14:paraId="4D7364BF" w14:textId="77777777" w:rsidR="00BA21DD" w:rsidRPr="003C6F56" w:rsidRDefault="00BA21DD" w:rsidP="00820271">
            <w:pPr>
              <w:keepNext/>
              <w:spacing w:before="80" w:after="80"/>
              <w:rPr>
                <w:rFonts w:asciiTheme="minorHAnsi" w:hAnsiTheme="minorHAnsi" w:cs="Arial"/>
                <w:szCs w:val="22"/>
              </w:rPr>
            </w:pPr>
          </w:p>
        </w:tc>
        <w:tc>
          <w:tcPr>
            <w:tcW w:w="709" w:type="dxa"/>
            <w:gridSpan w:val="4"/>
            <w:tcBorders>
              <w:top w:val="dashSmallGap" w:sz="4" w:space="0" w:color="808080" w:themeColor="background1" w:themeShade="80"/>
              <w:left w:val="nil"/>
              <w:bottom w:val="nil"/>
              <w:right w:val="nil"/>
            </w:tcBorders>
            <w:shd w:val="clear" w:color="auto" w:fill="FFFFFF" w:themeFill="background1"/>
          </w:tcPr>
          <w:p w14:paraId="5EECD099" w14:textId="77777777" w:rsidR="00BA21DD" w:rsidRPr="003C6F56" w:rsidRDefault="00BA21DD" w:rsidP="00820271">
            <w:pPr>
              <w:keepNext/>
              <w:spacing w:before="80" w:after="80"/>
              <w:rPr>
                <w:rFonts w:asciiTheme="minorHAnsi" w:hAnsiTheme="minorHAnsi" w:cs="Arial"/>
                <w:szCs w:val="22"/>
              </w:rPr>
            </w:pPr>
            <w:r w:rsidRPr="003C6F56">
              <w:rPr>
                <w:rFonts w:asciiTheme="minorHAnsi" w:hAnsiTheme="minorHAnsi" w:cs="Arial"/>
                <w:szCs w:val="22"/>
              </w:rPr>
              <w:t xml:space="preserve">to </w:t>
            </w:r>
          </w:p>
        </w:tc>
        <w:tc>
          <w:tcPr>
            <w:tcW w:w="2140" w:type="dxa"/>
            <w:gridSpan w:val="9"/>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tcPr>
          <w:p w14:paraId="3E0B55EC" w14:textId="77777777" w:rsidR="00BA21DD" w:rsidRPr="003C6F56" w:rsidRDefault="00BA21DD" w:rsidP="00820271">
            <w:pPr>
              <w:keepNext/>
              <w:spacing w:before="80" w:after="80"/>
              <w:rPr>
                <w:rFonts w:asciiTheme="minorHAnsi" w:hAnsiTheme="minorHAnsi" w:cs="Arial"/>
                <w:szCs w:val="22"/>
              </w:rPr>
            </w:pPr>
          </w:p>
        </w:tc>
      </w:tr>
      <w:tr w:rsidR="00BA21DD" w:rsidRPr="00146A1F" w14:paraId="16B24E7E"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5AA6DC" w14:textId="77777777" w:rsidR="00BA21DD" w:rsidRPr="00146A1F" w:rsidRDefault="00BA21DD" w:rsidP="005C234C">
            <w:pPr>
              <w:keepNext/>
              <w:spacing w:before="60" w:after="60"/>
              <w:rPr>
                <w:rFonts w:asciiTheme="minorHAnsi" w:hAnsiTheme="minorHAnsi" w:cs="Arial"/>
              </w:rPr>
            </w:pPr>
          </w:p>
        </w:tc>
        <w:tc>
          <w:tcPr>
            <w:tcW w:w="9107" w:type="dxa"/>
            <w:gridSpan w:val="49"/>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44C00CA7" w14:textId="4C2294E2" w:rsidR="00BA21DD" w:rsidRPr="003C6F56" w:rsidRDefault="00967716" w:rsidP="00820271">
            <w:pPr>
              <w:keepNext/>
              <w:spacing w:before="80" w:after="80"/>
              <w:rPr>
                <w:rFonts w:asciiTheme="minorHAnsi" w:hAnsiTheme="minorHAnsi" w:cs="Arial"/>
                <w:szCs w:val="22"/>
              </w:rPr>
            </w:pPr>
            <w:r>
              <w:rPr>
                <w:rFonts w:asciiTheme="minorHAnsi" w:eastAsia="Arial" w:hAnsiTheme="minorHAnsi" w:cs="Arial"/>
                <w:spacing w:val="-1"/>
                <w:szCs w:val="22"/>
              </w:rPr>
              <w:t>a</w:t>
            </w:r>
            <w:r w:rsidR="00BA21DD" w:rsidRPr="003C6F56">
              <w:rPr>
                <w:rFonts w:asciiTheme="minorHAnsi" w:eastAsia="Arial" w:hAnsiTheme="minorHAnsi" w:cs="Arial"/>
                <w:spacing w:val="-1"/>
                <w:szCs w:val="22"/>
              </w:rPr>
              <w:t>n</w:t>
            </w:r>
            <w:r w:rsidR="00BA21DD" w:rsidRPr="003C6F56">
              <w:rPr>
                <w:rFonts w:asciiTheme="minorHAnsi" w:eastAsia="Arial" w:hAnsiTheme="minorHAnsi" w:cs="Arial"/>
                <w:szCs w:val="22"/>
              </w:rPr>
              <w:t>d</w:t>
            </w:r>
            <w:r w:rsidR="00BA21DD" w:rsidRPr="003C6F56">
              <w:rPr>
                <w:rFonts w:asciiTheme="minorHAnsi" w:eastAsia="Arial" w:hAnsiTheme="minorHAnsi" w:cs="Arial"/>
                <w:spacing w:val="-4"/>
                <w:szCs w:val="22"/>
              </w:rPr>
              <w:t xml:space="preserve"> </w:t>
            </w:r>
            <w:r w:rsidR="00BA21DD" w:rsidRPr="003C6F56">
              <w:rPr>
                <w:rFonts w:asciiTheme="minorHAnsi" w:eastAsia="Arial" w:hAnsiTheme="minorHAnsi" w:cs="Arial"/>
                <w:spacing w:val="-1"/>
                <w:szCs w:val="22"/>
              </w:rPr>
              <w:t>du</w:t>
            </w:r>
            <w:r w:rsidR="00BA21DD" w:rsidRPr="003C6F56">
              <w:rPr>
                <w:rFonts w:asciiTheme="minorHAnsi" w:eastAsia="Arial" w:hAnsiTheme="minorHAnsi" w:cs="Arial"/>
                <w:szCs w:val="22"/>
              </w:rPr>
              <w:t>r</w:t>
            </w:r>
            <w:r w:rsidR="00BA21DD" w:rsidRPr="003C6F56">
              <w:rPr>
                <w:rFonts w:asciiTheme="minorHAnsi" w:eastAsia="Arial" w:hAnsiTheme="minorHAnsi" w:cs="Arial"/>
                <w:spacing w:val="1"/>
                <w:szCs w:val="22"/>
              </w:rPr>
              <w:t>i</w:t>
            </w:r>
            <w:r w:rsidR="00BA21DD" w:rsidRPr="003C6F56">
              <w:rPr>
                <w:rFonts w:asciiTheme="minorHAnsi" w:eastAsia="Arial" w:hAnsiTheme="minorHAnsi" w:cs="Arial"/>
                <w:spacing w:val="-1"/>
                <w:szCs w:val="22"/>
              </w:rPr>
              <w:t>n</w:t>
            </w:r>
            <w:r w:rsidR="00BA21DD" w:rsidRPr="003C6F56">
              <w:rPr>
                <w:rFonts w:asciiTheme="minorHAnsi" w:eastAsia="Arial" w:hAnsiTheme="minorHAnsi" w:cs="Arial"/>
                <w:szCs w:val="22"/>
              </w:rPr>
              <w:t>g</w:t>
            </w:r>
            <w:r w:rsidR="00BA21DD" w:rsidRPr="003C6F56">
              <w:rPr>
                <w:rFonts w:asciiTheme="minorHAnsi" w:eastAsia="Arial" w:hAnsiTheme="minorHAnsi" w:cs="Arial"/>
                <w:spacing w:val="-6"/>
                <w:szCs w:val="22"/>
              </w:rPr>
              <w:t xml:space="preserve"> </w:t>
            </w:r>
            <w:r w:rsidR="00BA21DD" w:rsidRPr="003C6F56">
              <w:rPr>
                <w:rFonts w:asciiTheme="minorHAnsi" w:eastAsia="Arial" w:hAnsiTheme="minorHAnsi" w:cs="Arial"/>
                <w:spacing w:val="2"/>
                <w:szCs w:val="22"/>
              </w:rPr>
              <w:t>t</w:t>
            </w:r>
            <w:r w:rsidR="00BA21DD" w:rsidRPr="003C6F56">
              <w:rPr>
                <w:rFonts w:asciiTheme="minorHAnsi" w:eastAsia="Arial" w:hAnsiTheme="minorHAnsi" w:cs="Arial"/>
                <w:spacing w:val="-1"/>
                <w:szCs w:val="22"/>
              </w:rPr>
              <w:t>ha</w:t>
            </w:r>
            <w:r w:rsidR="00BA21DD" w:rsidRPr="003C6F56">
              <w:rPr>
                <w:rFonts w:asciiTheme="minorHAnsi" w:eastAsia="Arial" w:hAnsiTheme="minorHAnsi" w:cs="Arial"/>
                <w:szCs w:val="22"/>
              </w:rPr>
              <w:t>t</w:t>
            </w:r>
            <w:r w:rsidR="00BA21DD" w:rsidRPr="003C6F56">
              <w:rPr>
                <w:rFonts w:asciiTheme="minorHAnsi" w:eastAsia="Arial" w:hAnsiTheme="minorHAnsi" w:cs="Arial"/>
                <w:spacing w:val="-4"/>
                <w:szCs w:val="22"/>
              </w:rPr>
              <w:t xml:space="preserve"> </w:t>
            </w:r>
            <w:r w:rsidR="00BA21DD" w:rsidRPr="003C6F56">
              <w:rPr>
                <w:rFonts w:asciiTheme="minorHAnsi" w:eastAsia="Arial" w:hAnsiTheme="minorHAnsi" w:cs="Arial"/>
                <w:spacing w:val="-1"/>
                <w:szCs w:val="22"/>
              </w:rPr>
              <w:t>pe</w:t>
            </w:r>
            <w:r w:rsidR="00BA21DD" w:rsidRPr="003C6F56">
              <w:rPr>
                <w:rFonts w:asciiTheme="minorHAnsi" w:eastAsia="Arial" w:hAnsiTheme="minorHAnsi" w:cs="Arial"/>
                <w:szCs w:val="22"/>
              </w:rPr>
              <w:t>r</w:t>
            </w:r>
            <w:r w:rsidR="00BA21DD" w:rsidRPr="003C6F56">
              <w:rPr>
                <w:rFonts w:asciiTheme="minorHAnsi" w:eastAsia="Arial" w:hAnsiTheme="minorHAnsi" w:cs="Arial"/>
                <w:spacing w:val="1"/>
                <w:szCs w:val="22"/>
              </w:rPr>
              <w:t>i</w:t>
            </w:r>
            <w:r w:rsidR="00BA21DD" w:rsidRPr="003C6F56">
              <w:rPr>
                <w:rFonts w:asciiTheme="minorHAnsi" w:eastAsia="Arial" w:hAnsiTheme="minorHAnsi" w:cs="Arial"/>
                <w:spacing w:val="-1"/>
                <w:szCs w:val="22"/>
              </w:rPr>
              <w:t>o</w:t>
            </w:r>
            <w:r w:rsidR="00BA21DD" w:rsidRPr="003C6F56">
              <w:rPr>
                <w:rFonts w:asciiTheme="minorHAnsi" w:eastAsia="Arial" w:hAnsiTheme="minorHAnsi" w:cs="Arial"/>
                <w:szCs w:val="22"/>
              </w:rPr>
              <w:t>d</w:t>
            </w:r>
            <w:r w:rsidR="00BA21DD" w:rsidRPr="003C6F56">
              <w:rPr>
                <w:rFonts w:asciiTheme="minorHAnsi" w:eastAsia="Arial" w:hAnsiTheme="minorHAnsi" w:cs="Arial"/>
                <w:spacing w:val="-4"/>
                <w:szCs w:val="22"/>
              </w:rPr>
              <w:t xml:space="preserve"> </w:t>
            </w:r>
            <w:r w:rsidR="00BA21DD" w:rsidRPr="003C6F56">
              <w:rPr>
                <w:rFonts w:asciiTheme="minorHAnsi" w:eastAsia="Arial" w:hAnsiTheme="minorHAnsi" w:cs="Arial"/>
                <w:spacing w:val="-1"/>
                <w:szCs w:val="22"/>
              </w:rPr>
              <w:t>ha</w:t>
            </w:r>
            <w:r w:rsidR="00BA21DD" w:rsidRPr="003C6F56">
              <w:rPr>
                <w:rFonts w:asciiTheme="minorHAnsi" w:eastAsia="Arial" w:hAnsiTheme="minorHAnsi" w:cs="Arial"/>
                <w:szCs w:val="22"/>
              </w:rPr>
              <w:t>s</w:t>
            </w:r>
            <w:r w:rsidR="00BA21DD" w:rsidRPr="003C6F56">
              <w:rPr>
                <w:rFonts w:asciiTheme="minorHAnsi" w:eastAsia="Arial" w:hAnsiTheme="minorHAnsi" w:cs="Arial"/>
                <w:spacing w:val="-2"/>
                <w:szCs w:val="22"/>
              </w:rPr>
              <w:t xml:space="preserve"> </w:t>
            </w:r>
            <w:r w:rsidR="00BA21DD" w:rsidRPr="003C6F56">
              <w:rPr>
                <w:rFonts w:asciiTheme="minorHAnsi" w:eastAsia="Arial" w:hAnsiTheme="minorHAnsi" w:cs="Arial"/>
                <w:spacing w:val="1"/>
                <w:szCs w:val="22"/>
              </w:rPr>
              <w:t>c</w:t>
            </w:r>
            <w:r w:rsidR="00BA21DD" w:rsidRPr="003C6F56">
              <w:rPr>
                <w:rFonts w:asciiTheme="minorHAnsi" w:eastAsia="Arial" w:hAnsiTheme="minorHAnsi" w:cs="Arial"/>
                <w:spacing w:val="-1"/>
                <w:szCs w:val="22"/>
              </w:rPr>
              <w:t>a</w:t>
            </w:r>
            <w:r w:rsidR="00BA21DD" w:rsidRPr="003C6F56">
              <w:rPr>
                <w:rFonts w:asciiTheme="minorHAnsi" w:eastAsia="Arial" w:hAnsiTheme="minorHAnsi" w:cs="Arial"/>
                <w:szCs w:val="22"/>
              </w:rPr>
              <w:t>rr</w:t>
            </w:r>
            <w:r w:rsidR="00BA21DD" w:rsidRPr="003C6F56">
              <w:rPr>
                <w:rFonts w:asciiTheme="minorHAnsi" w:eastAsia="Arial" w:hAnsiTheme="minorHAnsi" w:cs="Arial"/>
                <w:spacing w:val="-1"/>
                <w:szCs w:val="22"/>
              </w:rPr>
              <w:t>ie</w:t>
            </w:r>
            <w:r w:rsidR="00BA21DD" w:rsidRPr="003C6F56">
              <w:rPr>
                <w:rFonts w:asciiTheme="minorHAnsi" w:eastAsia="Arial" w:hAnsiTheme="minorHAnsi" w:cs="Arial"/>
                <w:szCs w:val="22"/>
              </w:rPr>
              <w:t>d</w:t>
            </w:r>
            <w:r w:rsidR="00BA21DD" w:rsidRPr="003C6F56">
              <w:rPr>
                <w:rFonts w:asciiTheme="minorHAnsi" w:eastAsia="Arial" w:hAnsiTheme="minorHAnsi" w:cs="Arial"/>
                <w:spacing w:val="-5"/>
                <w:szCs w:val="22"/>
              </w:rPr>
              <w:t xml:space="preserve"> </w:t>
            </w:r>
            <w:r w:rsidR="00BA21DD" w:rsidRPr="003C6F56">
              <w:rPr>
                <w:rFonts w:asciiTheme="minorHAnsi" w:eastAsia="Arial" w:hAnsiTheme="minorHAnsi" w:cs="Arial"/>
                <w:spacing w:val="2"/>
                <w:szCs w:val="22"/>
              </w:rPr>
              <w:t>o</w:t>
            </w:r>
            <w:r w:rsidR="00BA21DD" w:rsidRPr="003C6F56">
              <w:rPr>
                <w:rFonts w:asciiTheme="minorHAnsi" w:eastAsia="Arial" w:hAnsiTheme="minorHAnsi" w:cs="Arial"/>
                <w:spacing w:val="-1"/>
                <w:szCs w:val="22"/>
              </w:rPr>
              <w:t>u</w:t>
            </w:r>
            <w:r w:rsidR="00BA21DD" w:rsidRPr="003C6F56">
              <w:rPr>
                <w:rFonts w:asciiTheme="minorHAnsi" w:eastAsia="Arial" w:hAnsiTheme="minorHAnsi" w:cs="Arial"/>
                <w:szCs w:val="22"/>
              </w:rPr>
              <w:t>t</w:t>
            </w:r>
            <w:r w:rsidR="00BA21DD" w:rsidRPr="003C6F56">
              <w:rPr>
                <w:rFonts w:asciiTheme="minorHAnsi" w:eastAsia="Arial" w:hAnsiTheme="minorHAnsi" w:cs="Arial"/>
                <w:spacing w:val="-6"/>
                <w:szCs w:val="22"/>
              </w:rPr>
              <w:t xml:space="preserve"> </w:t>
            </w:r>
            <w:r w:rsidR="00BA21DD" w:rsidRPr="003C6F56">
              <w:rPr>
                <w:rFonts w:asciiTheme="minorHAnsi" w:eastAsia="Arial" w:hAnsiTheme="minorHAnsi" w:cs="Arial"/>
                <w:spacing w:val="-1"/>
                <w:szCs w:val="22"/>
              </w:rPr>
              <w:t>t</w:t>
            </w:r>
            <w:r w:rsidR="00BA21DD" w:rsidRPr="003C6F56">
              <w:rPr>
                <w:rFonts w:asciiTheme="minorHAnsi" w:eastAsia="Arial" w:hAnsiTheme="minorHAnsi" w:cs="Arial"/>
                <w:spacing w:val="2"/>
                <w:szCs w:val="22"/>
              </w:rPr>
              <w:t>h</w:t>
            </w:r>
            <w:r w:rsidR="00BA21DD" w:rsidRPr="003C6F56">
              <w:rPr>
                <w:rFonts w:asciiTheme="minorHAnsi" w:eastAsia="Arial" w:hAnsiTheme="minorHAnsi" w:cs="Arial"/>
                <w:szCs w:val="22"/>
              </w:rPr>
              <w:t>e</w:t>
            </w:r>
            <w:r w:rsidR="00BA21DD" w:rsidRPr="003C6F56">
              <w:rPr>
                <w:rFonts w:asciiTheme="minorHAnsi" w:eastAsia="Arial" w:hAnsiTheme="minorHAnsi" w:cs="Arial"/>
                <w:spacing w:val="-6"/>
                <w:szCs w:val="22"/>
              </w:rPr>
              <w:t xml:space="preserve"> </w:t>
            </w:r>
            <w:r w:rsidR="00BA21DD" w:rsidRPr="003C6F56">
              <w:rPr>
                <w:rFonts w:asciiTheme="minorHAnsi" w:eastAsia="Arial" w:hAnsiTheme="minorHAnsi" w:cs="Arial"/>
                <w:spacing w:val="2"/>
                <w:szCs w:val="22"/>
              </w:rPr>
              <w:t>f</w:t>
            </w:r>
            <w:r w:rsidR="00BA21DD" w:rsidRPr="003C6F56">
              <w:rPr>
                <w:rFonts w:asciiTheme="minorHAnsi" w:eastAsia="Arial" w:hAnsiTheme="minorHAnsi" w:cs="Arial"/>
                <w:spacing w:val="-1"/>
                <w:szCs w:val="22"/>
              </w:rPr>
              <w:t>ol</w:t>
            </w:r>
            <w:r w:rsidR="00BA21DD" w:rsidRPr="003C6F56">
              <w:rPr>
                <w:rFonts w:asciiTheme="minorHAnsi" w:eastAsia="Arial" w:hAnsiTheme="minorHAnsi" w:cs="Arial"/>
                <w:spacing w:val="1"/>
                <w:szCs w:val="22"/>
              </w:rPr>
              <w:t>l</w:t>
            </w:r>
            <w:r w:rsidR="00BA21DD" w:rsidRPr="003C6F56">
              <w:rPr>
                <w:rFonts w:asciiTheme="minorHAnsi" w:eastAsia="Arial" w:hAnsiTheme="minorHAnsi" w:cs="Arial"/>
                <w:spacing w:val="2"/>
                <w:szCs w:val="22"/>
              </w:rPr>
              <w:t>o</w:t>
            </w:r>
            <w:r w:rsidR="00BA21DD" w:rsidRPr="003C6F56">
              <w:rPr>
                <w:rFonts w:asciiTheme="minorHAnsi" w:eastAsia="Arial" w:hAnsiTheme="minorHAnsi" w:cs="Arial"/>
                <w:spacing w:val="-3"/>
                <w:szCs w:val="22"/>
              </w:rPr>
              <w:t>w</w:t>
            </w:r>
            <w:r w:rsidR="00BA21DD" w:rsidRPr="003C6F56">
              <w:rPr>
                <w:rFonts w:asciiTheme="minorHAnsi" w:eastAsia="Arial" w:hAnsiTheme="minorHAnsi" w:cs="Arial"/>
                <w:spacing w:val="1"/>
                <w:szCs w:val="22"/>
              </w:rPr>
              <w:t>i</w:t>
            </w:r>
            <w:r w:rsidR="00BA21DD" w:rsidRPr="003C6F56">
              <w:rPr>
                <w:rFonts w:asciiTheme="minorHAnsi" w:eastAsia="Arial" w:hAnsiTheme="minorHAnsi" w:cs="Arial"/>
                <w:spacing w:val="-1"/>
                <w:szCs w:val="22"/>
              </w:rPr>
              <w:t>n</w:t>
            </w:r>
            <w:r w:rsidR="00BA21DD" w:rsidRPr="003C6F56">
              <w:rPr>
                <w:rFonts w:asciiTheme="minorHAnsi" w:eastAsia="Arial" w:hAnsiTheme="minorHAnsi" w:cs="Arial"/>
                <w:szCs w:val="22"/>
              </w:rPr>
              <w:t>g</w:t>
            </w:r>
            <w:r w:rsidR="00BA21DD" w:rsidRPr="003C6F56">
              <w:rPr>
                <w:rFonts w:asciiTheme="minorHAnsi" w:eastAsia="Arial" w:hAnsiTheme="minorHAnsi" w:cs="Arial"/>
                <w:spacing w:val="-4"/>
                <w:szCs w:val="22"/>
              </w:rPr>
              <w:t xml:space="preserve"> </w:t>
            </w:r>
            <w:r w:rsidR="00BA21DD" w:rsidRPr="003C6F56">
              <w:rPr>
                <w:rFonts w:asciiTheme="minorHAnsi" w:eastAsia="Arial" w:hAnsiTheme="minorHAnsi" w:cs="Arial"/>
                <w:szCs w:val="22"/>
              </w:rPr>
              <w:t>w</w:t>
            </w:r>
            <w:r w:rsidR="00BA21DD" w:rsidRPr="003C6F56">
              <w:rPr>
                <w:rFonts w:asciiTheme="minorHAnsi" w:eastAsia="Arial" w:hAnsiTheme="minorHAnsi" w:cs="Arial"/>
                <w:spacing w:val="3"/>
                <w:szCs w:val="22"/>
              </w:rPr>
              <w:t>o</w:t>
            </w:r>
            <w:r w:rsidR="00BA21DD" w:rsidRPr="003C6F56">
              <w:rPr>
                <w:rFonts w:asciiTheme="minorHAnsi" w:eastAsia="Arial" w:hAnsiTheme="minorHAnsi" w:cs="Arial"/>
                <w:spacing w:val="-2"/>
                <w:szCs w:val="22"/>
              </w:rPr>
              <w:t>r</w:t>
            </w:r>
            <w:r w:rsidR="00BA21DD" w:rsidRPr="003C6F56">
              <w:rPr>
                <w:rFonts w:asciiTheme="minorHAnsi" w:eastAsia="Arial" w:hAnsiTheme="minorHAnsi" w:cs="Arial"/>
                <w:spacing w:val="3"/>
                <w:szCs w:val="22"/>
              </w:rPr>
              <w:t>k</w:t>
            </w:r>
            <w:r w:rsidR="00BA21DD" w:rsidRPr="003C6F56">
              <w:rPr>
                <w:rFonts w:asciiTheme="minorHAnsi" w:eastAsia="Arial" w:hAnsiTheme="minorHAnsi" w:cs="Arial"/>
                <w:spacing w:val="-5"/>
                <w:szCs w:val="22"/>
              </w:rPr>
              <w:t xml:space="preserve"> </w:t>
            </w:r>
            <w:r w:rsidR="00BA21DD" w:rsidRPr="003C6F56">
              <w:rPr>
                <w:rFonts w:asciiTheme="minorHAnsi" w:eastAsia="Arial" w:hAnsiTheme="minorHAnsi" w:cs="Arial"/>
                <w:szCs w:val="22"/>
              </w:rPr>
              <w:t>(</w:t>
            </w:r>
            <w:r w:rsidR="00BA21DD" w:rsidRPr="003C6F56">
              <w:rPr>
                <w:rFonts w:asciiTheme="minorHAnsi" w:eastAsia="Arial" w:hAnsiTheme="minorHAnsi" w:cs="Arial"/>
                <w:spacing w:val="-1"/>
                <w:szCs w:val="22"/>
              </w:rPr>
              <w:t>4)</w:t>
            </w:r>
          </w:p>
        </w:tc>
      </w:tr>
      <w:tr w:rsidR="00BA21DD" w:rsidRPr="00146A1F" w14:paraId="159F2ACE" w14:textId="77777777" w:rsidTr="00121E7D">
        <w:trPr>
          <w:trHeight w:val="3381"/>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79F9DC" w14:textId="77777777" w:rsidR="00BA21DD" w:rsidRPr="00146A1F" w:rsidRDefault="00BA21DD" w:rsidP="005C234C">
            <w:pPr>
              <w:keepNext/>
              <w:spacing w:before="60" w:after="60"/>
              <w:rPr>
                <w:rFonts w:asciiTheme="minorHAnsi" w:hAnsiTheme="minorHAnsi" w:cs="Arial"/>
              </w:rPr>
            </w:pPr>
          </w:p>
        </w:tc>
        <w:tc>
          <w:tcPr>
            <w:tcW w:w="9107" w:type="dxa"/>
            <w:gridSpan w:val="49"/>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4F734EB4" w14:textId="77777777" w:rsidR="00BA21DD" w:rsidRPr="003C6F56" w:rsidRDefault="00BA21DD" w:rsidP="005C234C">
            <w:pPr>
              <w:keepNext/>
              <w:spacing w:before="120" w:after="120"/>
              <w:rPr>
                <w:rFonts w:asciiTheme="minorHAnsi" w:eastAsia="Arial" w:hAnsiTheme="minorHAnsi" w:cs="Arial"/>
                <w:szCs w:val="22"/>
              </w:rPr>
            </w:pPr>
          </w:p>
        </w:tc>
      </w:tr>
      <w:tr w:rsidR="00BA21DD" w:rsidRPr="00146A1F" w14:paraId="28ED5F9E"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639EB64" w14:textId="77777777" w:rsidR="00BA21DD" w:rsidRPr="00146A1F" w:rsidRDefault="00BA21DD" w:rsidP="005C234C">
            <w:pPr>
              <w:keepNext/>
              <w:spacing w:before="60" w:after="60"/>
              <w:rPr>
                <w:rFonts w:asciiTheme="minorHAnsi" w:hAnsiTheme="minorHAnsi" w:cs="Arial"/>
              </w:rPr>
            </w:pPr>
          </w:p>
        </w:tc>
        <w:tc>
          <w:tcPr>
            <w:tcW w:w="9107" w:type="dxa"/>
            <w:gridSpan w:val="49"/>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47082AE7" w14:textId="77777777" w:rsidR="00967716" w:rsidRDefault="00BA21DD" w:rsidP="005C234C">
            <w:pPr>
              <w:pStyle w:val="TableParagraph"/>
              <w:keepNext/>
              <w:spacing w:before="120" w:after="120"/>
              <w:ind w:left="102"/>
              <w:rPr>
                <w:rFonts w:eastAsia="Arial" w:cs="Arial"/>
                <w:spacing w:val="3"/>
              </w:rPr>
            </w:pPr>
            <w:r w:rsidRPr="003C6F56">
              <w:rPr>
                <w:rFonts w:eastAsia="Arial" w:cs="Arial"/>
                <w:spacing w:val="6"/>
              </w:rPr>
              <w:t>W</w:t>
            </w:r>
            <w:r w:rsidRPr="003C6F56">
              <w:rPr>
                <w:rFonts w:eastAsia="Arial" w:cs="Arial"/>
                <w:spacing w:val="-1"/>
              </w:rPr>
              <w:t>h</w:t>
            </w:r>
            <w:r w:rsidRPr="003C6F56">
              <w:rPr>
                <w:rFonts w:eastAsia="Arial" w:cs="Arial"/>
                <w:spacing w:val="-5"/>
              </w:rPr>
              <w:t>i</w:t>
            </w:r>
            <w:r w:rsidRPr="003C6F56">
              <w:rPr>
                <w:rFonts w:eastAsia="Arial" w:cs="Arial"/>
                <w:spacing w:val="1"/>
              </w:rPr>
              <w:t>c</w:t>
            </w:r>
            <w:r w:rsidRPr="003C6F56">
              <w:rPr>
                <w:rFonts w:eastAsia="Arial" w:cs="Arial"/>
              </w:rPr>
              <w:t>h</w:t>
            </w:r>
            <w:r w:rsidRPr="003C6F56">
              <w:rPr>
                <w:rFonts w:eastAsia="Arial" w:cs="Arial"/>
                <w:spacing w:val="-6"/>
              </w:rPr>
              <w:t xml:space="preserve"> </w:t>
            </w:r>
            <w:r w:rsidRPr="003C6F56">
              <w:rPr>
                <w:rFonts w:eastAsia="Arial" w:cs="Arial"/>
              </w:rPr>
              <w:t>I</w:t>
            </w:r>
            <w:r w:rsidRPr="003C6F56">
              <w:rPr>
                <w:rFonts w:eastAsia="Arial" w:cs="Arial"/>
                <w:spacing w:val="-6"/>
              </w:rPr>
              <w:t xml:space="preserve"> </w:t>
            </w:r>
            <w:r w:rsidRPr="003C6F56">
              <w:rPr>
                <w:rFonts w:eastAsia="Arial" w:cs="Arial"/>
                <w:spacing w:val="-1"/>
              </w:rPr>
              <w:t>be</w:t>
            </w:r>
            <w:r w:rsidRPr="003C6F56">
              <w:rPr>
                <w:rFonts w:eastAsia="Arial" w:cs="Arial"/>
                <w:spacing w:val="1"/>
              </w:rPr>
              <w:t>l</w:t>
            </w:r>
            <w:r w:rsidRPr="003C6F56">
              <w:rPr>
                <w:rFonts w:eastAsia="Arial" w:cs="Arial"/>
                <w:spacing w:val="-1"/>
              </w:rPr>
              <w:t>i</w:t>
            </w:r>
            <w:r w:rsidRPr="003C6F56">
              <w:rPr>
                <w:rFonts w:eastAsia="Arial" w:cs="Arial"/>
                <w:spacing w:val="2"/>
              </w:rPr>
              <w:t>e</w:t>
            </w:r>
            <w:r w:rsidRPr="003C6F56">
              <w:rPr>
                <w:rFonts w:eastAsia="Arial" w:cs="Arial"/>
                <w:spacing w:val="-2"/>
              </w:rPr>
              <w:t>v</w:t>
            </w:r>
            <w:r w:rsidRPr="003C6F56">
              <w:rPr>
                <w:rFonts w:eastAsia="Arial" w:cs="Arial"/>
              </w:rPr>
              <w:t>e</w:t>
            </w:r>
            <w:r w:rsidRPr="003C6F56">
              <w:rPr>
                <w:rFonts w:eastAsia="Arial" w:cs="Arial"/>
                <w:spacing w:val="-5"/>
              </w:rPr>
              <w:t xml:space="preserve"> </w:t>
            </w:r>
            <w:r w:rsidRPr="003C6F56">
              <w:rPr>
                <w:rFonts w:eastAsia="Arial" w:cs="Arial"/>
                <w:spacing w:val="-1"/>
              </w:rPr>
              <w:t>ha</w:t>
            </w:r>
            <w:r w:rsidRPr="003C6F56">
              <w:rPr>
                <w:rFonts w:eastAsia="Arial" w:cs="Arial"/>
              </w:rPr>
              <w:t>s</w:t>
            </w:r>
            <w:r w:rsidRPr="003C6F56">
              <w:rPr>
                <w:rFonts w:eastAsia="Arial" w:cs="Arial"/>
                <w:spacing w:val="-5"/>
              </w:rPr>
              <w:t xml:space="preserve"> </w:t>
            </w:r>
            <w:r w:rsidRPr="003C6F56">
              <w:rPr>
                <w:rFonts w:eastAsia="Arial" w:cs="Arial"/>
                <w:spacing w:val="4"/>
              </w:rPr>
              <w:t>m</w:t>
            </w:r>
            <w:r w:rsidRPr="003C6F56">
              <w:rPr>
                <w:rFonts w:eastAsia="Arial" w:cs="Arial"/>
                <w:spacing w:val="-1"/>
              </w:rPr>
              <w:t>ainta</w:t>
            </w:r>
            <w:r w:rsidRPr="003C6F56">
              <w:rPr>
                <w:rFonts w:eastAsia="Arial" w:cs="Arial"/>
                <w:spacing w:val="1"/>
              </w:rPr>
              <w:t>i</w:t>
            </w:r>
            <w:r w:rsidRPr="003C6F56">
              <w:rPr>
                <w:rFonts w:eastAsia="Arial" w:cs="Arial"/>
                <w:spacing w:val="-1"/>
              </w:rPr>
              <w:t>ne</w:t>
            </w:r>
            <w:r w:rsidRPr="003C6F56">
              <w:rPr>
                <w:rFonts w:eastAsia="Arial" w:cs="Arial"/>
              </w:rPr>
              <w:t>d</w:t>
            </w:r>
            <w:r w:rsidRPr="003C6F56">
              <w:rPr>
                <w:rFonts w:eastAsia="Arial" w:cs="Arial"/>
                <w:spacing w:val="-4"/>
              </w:rPr>
              <w:t xml:space="preserve"> </w:t>
            </w:r>
            <w:r w:rsidR="00273D71" w:rsidRPr="003C6F56">
              <w:rPr>
                <w:rFonts w:eastAsia="Arial" w:cs="Arial"/>
                <w:spacing w:val="-1"/>
              </w:rPr>
              <w:t>their</w:t>
            </w:r>
            <w:r w:rsidR="00967716">
              <w:rPr>
                <w:rFonts w:eastAsia="Arial" w:cs="Arial"/>
                <w:spacing w:val="-1"/>
              </w:rPr>
              <w:t>/my</w:t>
            </w:r>
            <w:r w:rsidRPr="003C6F56">
              <w:rPr>
                <w:rFonts w:eastAsia="Arial" w:cs="Arial"/>
                <w:spacing w:val="-5"/>
              </w:rPr>
              <w:t xml:space="preserve"> </w:t>
            </w:r>
            <w:r w:rsidRPr="003C6F56">
              <w:rPr>
                <w:rFonts w:eastAsia="Arial" w:cs="Arial"/>
                <w:spacing w:val="1"/>
              </w:rPr>
              <w:t>s</w:t>
            </w:r>
            <w:r w:rsidRPr="003C6F56">
              <w:rPr>
                <w:rFonts w:eastAsia="Arial" w:cs="Arial"/>
                <w:spacing w:val="3"/>
              </w:rPr>
              <w:t>k</w:t>
            </w:r>
            <w:r w:rsidRPr="003C6F56">
              <w:rPr>
                <w:rFonts w:eastAsia="Arial" w:cs="Arial"/>
                <w:spacing w:val="-1"/>
              </w:rPr>
              <w:t>i</w:t>
            </w:r>
            <w:r w:rsidRPr="003C6F56">
              <w:rPr>
                <w:rFonts w:eastAsia="Arial" w:cs="Arial"/>
                <w:spacing w:val="-2"/>
              </w:rPr>
              <w:t>l</w:t>
            </w:r>
            <w:r w:rsidRPr="003C6F56">
              <w:rPr>
                <w:rFonts w:eastAsia="Arial" w:cs="Arial"/>
                <w:spacing w:val="-1"/>
              </w:rPr>
              <w:t>l</w:t>
            </w:r>
            <w:r w:rsidRPr="003C6F56">
              <w:rPr>
                <w:rFonts w:eastAsia="Arial" w:cs="Arial"/>
              </w:rPr>
              <w:t>s</w:t>
            </w:r>
            <w:r w:rsidRPr="003C6F56">
              <w:rPr>
                <w:rFonts w:eastAsia="Arial" w:cs="Arial"/>
                <w:spacing w:val="-5"/>
              </w:rPr>
              <w:t xml:space="preserve"> </w:t>
            </w:r>
            <w:r w:rsidRPr="003C6F56">
              <w:rPr>
                <w:rFonts w:eastAsia="Arial" w:cs="Arial"/>
                <w:spacing w:val="-1"/>
              </w:rPr>
              <w:t>a</w:t>
            </w:r>
            <w:r w:rsidRPr="003C6F56">
              <w:rPr>
                <w:rFonts w:eastAsia="Arial" w:cs="Arial"/>
                <w:spacing w:val="2"/>
              </w:rPr>
              <w:t>n</w:t>
            </w:r>
            <w:r w:rsidRPr="003C6F56">
              <w:rPr>
                <w:rFonts w:eastAsia="Arial" w:cs="Arial"/>
              </w:rPr>
              <w:t>d</w:t>
            </w:r>
            <w:r w:rsidRPr="003C6F56">
              <w:rPr>
                <w:rFonts w:eastAsia="Arial" w:cs="Arial"/>
                <w:spacing w:val="-6"/>
              </w:rPr>
              <w:t xml:space="preserve"> </w:t>
            </w:r>
            <w:r w:rsidRPr="003C6F56">
              <w:rPr>
                <w:rFonts w:eastAsia="Arial" w:cs="Arial"/>
                <w:spacing w:val="1"/>
              </w:rPr>
              <w:t>c</w:t>
            </w:r>
            <w:r w:rsidRPr="003C6F56">
              <w:rPr>
                <w:rFonts w:eastAsia="Arial" w:cs="Arial"/>
                <w:spacing w:val="-1"/>
              </w:rPr>
              <w:t>o</w:t>
            </w:r>
            <w:r w:rsidRPr="003C6F56">
              <w:rPr>
                <w:rFonts w:eastAsia="Arial" w:cs="Arial"/>
                <w:spacing w:val="4"/>
              </w:rPr>
              <w:t>m</w:t>
            </w:r>
            <w:r w:rsidRPr="003C6F56">
              <w:rPr>
                <w:rFonts w:eastAsia="Arial" w:cs="Arial"/>
                <w:spacing w:val="-1"/>
              </w:rPr>
              <w:t>pe</w:t>
            </w:r>
            <w:r w:rsidRPr="003C6F56">
              <w:rPr>
                <w:rFonts w:eastAsia="Arial" w:cs="Arial"/>
              </w:rPr>
              <w:t>t</w:t>
            </w:r>
            <w:r w:rsidRPr="003C6F56">
              <w:rPr>
                <w:rFonts w:eastAsia="Arial" w:cs="Arial"/>
                <w:spacing w:val="-1"/>
              </w:rPr>
              <w:t>en</w:t>
            </w:r>
            <w:r w:rsidRPr="003C6F56">
              <w:rPr>
                <w:rFonts w:eastAsia="Arial" w:cs="Arial"/>
                <w:spacing w:val="3"/>
              </w:rPr>
              <w:t>c</w:t>
            </w:r>
            <w:r w:rsidRPr="003C6F56">
              <w:rPr>
                <w:rFonts w:eastAsia="Arial" w:cs="Arial"/>
              </w:rPr>
              <w:t>y</w:t>
            </w:r>
            <w:r w:rsidRPr="003C6F56">
              <w:rPr>
                <w:rFonts w:eastAsia="Arial" w:cs="Arial"/>
                <w:spacing w:val="-10"/>
              </w:rPr>
              <w:t xml:space="preserve"> </w:t>
            </w:r>
            <w:r w:rsidRPr="003C6F56">
              <w:rPr>
                <w:rFonts w:eastAsia="Arial" w:cs="Arial"/>
                <w:spacing w:val="-1"/>
              </w:rPr>
              <w:t>t</w:t>
            </w:r>
            <w:r w:rsidRPr="003C6F56">
              <w:rPr>
                <w:rFonts w:eastAsia="Arial" w:cs="Arial"/>
              </w:rPr>
              <w:t>o</w:t>
            </w:r>
            <w:r w:rsidRPr="003C6F56">
              <w:rPr>
                <w:rFonts w:eastAsia="Arial" w:cs="Arial"/>
                <w:spacing w:val="-4"/>
              </w:rPr>
              <w:t xml:space="preserve"> </w:t>
            </w:r>
            <w:r w:rsidRPr="003C6F56">
              <w:rPr>
                <w:rFonts w:eastAsia="Arial" w:cs="Arial"/>
                <w:spacing w:val="1"/>
              </w:rPr>
              <w:t>c</w:t>
            </w:r>
            <w:r w:rsidRPr="003C6F56">
              <w:rPr>
                <w:rFonts w:eastAsia="Arial" w:cs="Arial"/>
                <w:spacing w:val="-1"/>
              </w:rPr>
              <w:t>a</w:t>
            </w:r>
            <w:r w:rsidRPr="003C6F56">
              <w:rPr>
                <w:rFonts w:eastAsia="Arial" w:cs="Arial"/>
              </w:rPr>
              <w:t>r</w:t>
            </w:r>
            <w:r w:rsidRPr="003C6F56">
              <w:rPr>
                <w:rFonts w:eastAsia="Arial" w:cs="Arial"/>
                <w:spacing w:val="3"/>
              </w:rPr>
              <w:t>r</w:t>
            </w:r>
            <w:r w:rsidRPr="003C6F56">
              <w:rPr>
                <w:rFonts w:eastAsia="Arial" w:cs="Arial"/>
              </w:rPr>
              <w:t>y</w:t>
            </w:r>
            <w:r w:rsidRPr="003C6F56">
              <w:rPr>
                <w:rFonts w:eastAsia="Arial" w:cs="Arial"/>
                <w:spacing w:val="-10"/>
              </w:rPr>
              <w:t xml:space="preserve"> </w:t>
            </w:r>
            <w:r w:rsidRPr="003C6F56">
              <w:rPr>
                <w:rFonts w:eastAsia="Arial" w:cs="Arial"/>
                <w:spacing w:val="2"/>
              </w:rPr>
              <w:t>o</w:t>
            </w:r>
            <w:r w:rsidRPr="003C6F56">
              <w:rPr>
                <w:rFonts w:eastAsia="Arial" w:cs="Arial"/>
                <w:spacing w:val="-1"/>
              </w:rPr>
              <w:t>u</w:t>
            </w:r>
            <w:r w:rsidRPr="003C6F56">
              <w:rPr>
                <w:rFonts w:eastAsia="Arial" w:cs="Arial"/>
              </w:rPr>
              <w:t>t</w:t>
            </w:r>
            <w:r w:rsidRPr="003C6F56">
              <w:rPr>
                <w:rFonts w:eastAsia="Arial" w:cs="Arial"/>
                <w:spacing w:val="-6"/>
              </w:rPr>
              <w:t xml:space="preserve"> </w:t>
            </w:r>
            <w:r w:rsidRPr="003C6F56">
              <w:rPr>
                <w:rFonts w:eastAsia="Arial" w:cs="Arial"/>
                <w:spacing w:val="1"/>
              </w:rPr>
              <w:t>s</w:t>
            </w:r>
            <w:r w:rsidRPr="003C6F56">
              <w:rPr>
                <w:rFonts w:eastAsia="Arial" w:cs="Arial"/>
                <w:spacing w:val="-1"/>
              </w:rPr>
              <w:t>a</w:t>
            </w:r>
            <w:r w:rsidRPr="003C6F56">
              <w:rPr>
                <w:rFonts w:eastAsia="Arial" w:cs="Arial"/>
                <w:spacing w:val="2"/>
              </w:rPr>
              <w:t>f</w:t>
            </w:r>
            <w:r w:rsidRPr="003C6F56">
              <w:rPr>
                <w:rFonts w:eastAsia="Arial" w:cs="Arial"/>
              </w:rPr>
              <w:t>e</w:t>
            </w:r>
            <w:r w:rsidRPr="003C6F56">
              <w:rPr>
                <w:rFonts w:eastAsia="Arial" w:cs="Arial"/>
                <w:spacing w:val="-6"/>
              </w:rPr>
              <w:t xml:space="preserve"> </w:t>
            </w:r>
            <w:r w:rsidRPr="003C6F56">
              <w:rPr>
                <w:rFonts w:eastAsia="Arial" w:cs="Arial"/>
                <w:spacing w:val="-1"/>
              </w:rPr>
              <w:t>a</w:t>
            </w:r>
            <w:r w:rsidRPr="003C6F56">
              <w:rPr>
                <w:rFonts w:eastAsia="Arial" w:cs="Arial"/>
                <w:spacing w:val="2"/>
              </w:rPr>
              <w:t>n</w:t>
            </w:r>
            <w:r w:rsidRPr="003C6F56">
              <w:rPr>
                <w:rFonts w:eastAsia="Arial" w:cs="Arial"/>
              </w:rPr>
              <w:t>d</w:t>
            </w:r>
            <w:r w:rsidRPr="003C6F56">
              <w:rPr>
                <w:rFonts w:eastAsia="Arial" w:cs="Arial"/>
                <w:spacing w:val="-6"/>
              </w:rPr>
              <w:t xml:space="preserve"> </w:t>
            </w:r>
            <w:r w:rsidRPr="003C6F56">
              <w:rPr>
                <w:rFonts w:eastAsia="Arial" w:cs="Arial"/>
                <w:spacing w:val="1"/>
              </w:rPr>
              <w:t>c</w:t>
            </w:r>
            <w:r w:rsidRPr="003C6F56">
              <w:rPr>
                <w:rFonts w:eastAsia="Arial" w:cs="Arial"/>
                <w:spacing w:val="-1"/>
              </w:rPr>
              <w:t>o</w:t>
            </w:r>
            <w:r w:rsidRPr="003C6F56">
              <w:rPr>
                <w:rFonts w:eastAsia="Arial" w:cs="Arial"/>
                <w:spacing w:val="4"/>
              </w:rPr>
              <w:t>m</w:t>
            </w:r>
            <w:r w:rsidRPr="003C6F56">
              <w:rPr>
                <w:rFonts w:eastAsia="Arial" w:cs="Arial"/>
                <w:spacing w:val="-1"/>
              </w:rPr>
              <w:t>pl</w:t>
            </w:r>
            <w:r w:rsidRPr="003C6F56">
              <w:rPr>
                <w:rFonts w:eastAsia="Arial" w:cs="Arial"/>
                <w:spacing w:val="-2"/>
              </w:rPr>
              <w:t>i</w:t>
            </w:r>
            <w:r w:rsidRPr="003C6F56">
              <w:rPr>
                <w:rFonts w:eastAsia="Arial" w:cs="Arial"/>
                <w:spacing w:val="-1"/>
              </w:rPr>
              <w:t xml:space="preserve">ant Plumbing and draining </w:t>
            </w:r>
            <w:r w:rsidRPr="003C6F56">
              <w:rPr>
                <w:rFonts w:eastAsia="Arial" w:cs="Arial"/>
              </w:rPr>
              <w:t>w</w:t>
            </w:r>
            <w:r w:rsidRPr="003C6F56">
              <w:rPr>
                <w:rFonts w:eastAsia="Arial" w:cs="Arial"/>
                <w:spacing w:val="-1"/>
              </w:rPr>
              <w:t>o</w:t>
            </w:r>
            <w:r w:rsidRPr="003C6F56">
              <w:rPr>
                <w:rFonts w:eastAsia="Arial" w:cs="Arial"/>
              </w:rPr>
              <w:t>r</w:t>
            </w:r>
            <w:r w:rsidRPr="003C6F56">
              <w:rPr>
                <w:rFonts w:eastAsia="Arial" w:cs="Arial"/>
                <w:spacing w:val="3"/>
              </w:rPr>
              <w:t xml:space="preserve">k. </w:t>
            </w:r>
          </w:p>
          <w:p w14:paraId="1F62B603" w14:textId="77777777" w:rsidR="00BA21DD" w:rsidRPr="003C6F56" w:rsidRDefault="00BA21DD" w:rsidP="005C234C">
            <w:pPr>
              <w:pStyle w:val="TableParagraph"/>
              <w:keepNext/>
              <w:spacing w:before="120" w:after="120"/>
              <w:ind w:left="102"/>
              <w:rPr>
                <w:rFonts w:eastAsia="Arial" w:cs="Arial"/>
                <w:spacing w:val="-1"/>
              </w:rPr>
            </w:pPr>
            <w:r w:rsidRPr="003C6F56">
              <w:rPr>
                <w:rFonts w:eastAsia="Arial" w:cs="Arial"/>
                <w:spacing w:val="3"/>
              </w:rPr>
              <w:t>A</w:t>
            </w:r>
            <w:r w:rsidRPr="003C6F56">
              <w:rPr>
                <w:rFonts w:eastAsia="Arial" w:cs="Arial"/>
                <w:spacing w:val="-1"/>
              </w:rPr>
              <w:t>n</w:t>
            </w:r>
            <w:r w:rsidRPr="003C6F56">
              <w:rPr>
                <w:rFonts w:eastAsia="Arial" w:cs="Arial"/>
              </w:rPr>
              <w:t>d</w:t>
            </w:r>
            <w:r w:rsidRPr="003C6F56">
              <w:rPr>
                <w:rFonts w:eastAsia="Arial" w:cs="Arial"/>
                <w:spacing w:val="-5"/>
              </w:rPr>
              <w:t xml:space="preserve"> </w:t>
            </w:r>
            <w:r w:rsidRPr="003C6F56">
              <w:rPr>
                <w:rFonts w:eastAsia="Arial" w:cs="Arial"/>
              </w:rPr>
              <w:t>I</w:t>
            </w:r>
            <w:r w:rsidRPr="003C6F56">
              <w:rPr>
                <w:rFonts w:eastAsia="Arial" w:cs="Arial"/>
                <w:spacing w:val="-6"/>
              </w:rPr>
              <w:t xml:space="preserve"> </w:t>
            </w:r>
            <w:r w:rsidRPr="003C6F56">
              <w:rPr>
                <w:rFonts w:eastAsia="Arial" w:cs="Arial"/>
                <w:spacing w:val="4"/>
              </w:rPr>
              <w:t>m</w:t>
            </w:r>
            <w:r w:rsidRPr="003C6F56">
              <w:rPr>
                <w:rFonts w:eastAsia="Arial" w:cs="Arial"/>
                <w:spacing w:val="-3"/>
              </w:rPr>
              <w:t>a</w:t>
            </w:r>
            <w:r w:rsidRPr="003C6F56">
              <w:rPr>
                <w:rFonts w:eastAsia="Arial" w:cs="Arial"/>
                <w:spacing w:val="3"/>
              </w:rPr>
              <w:t>k</w:t>
            </w:r>
            <w:r w:rsidRPr="003C6F56">
              <w:rPr>
                <w:rFonts w:eastAsia="Arial" w:cs="Arial"/>
              </w:rPr>
              <w:t>e</w:t>
            </w:r>
            <w:r w:rsidRPr="003C6F56">
              <w:rPr>
                <w:rFonts w:eastAsia="Arial" w:cs="Arial"/>
                <w:spacing w:val="-6"/>
              </w:rPr>
              <w:t xml:space="preserve"> </w:t>
            </w:r>
            <w:r w:rsidRPr="003C6F56">
              <w:rPr>
                <w:rFonts w:eastAsia="Arial" w:cs="Arial"/>
                <w:spacing w:val="-1"/>
              </w:rPr>
              <w:t>thi</w:t>
            </w:r>
            <w:r w:rsidRPr="003C6F56">
              <w:rPr>
                <w:rFonts w:eastAsia="Arial" w:cs="Arial"/>
              </w:rPr>
              <w:t>s</w:t>
            </w:r>
            <w:r w:rsidRPr="003C6F56">
              <w:rPr>
                <w:rFonts w:eastAsia="Arial" w:cs="Arial"/>
                <w:spacing w:val="-5"/>
              </w:rPr>
              <w:t xml:space="preserve"> </w:t>
            </w:r>
            <w:r w:rsidRPr="003C6F56">
              <w:rPr>
                <w:rFonts w:eastAsia="Arial" w:cs="Arial"/>
                <w:spacing w:val="1"/>
              </w:rPr>
              <w:t>s</w:t>
            </w:r>
            <w:r w:rsidRPr="003C6F56">
              <w:rPr>
                <w:rFonts w:eastAsia="Arial" w:cs="Arial"/>
                <w:spacing w:val="-1"/>
              </w:rPr>
              <w:t>o</w:t>
            </w:r>
            <w:r w:rsidRPr="003C6F56">
              <w:rPr>
                <w:rFonts w:eastAsia="Arial" w:cs="Arial"/>
                <w:spacing w:val="-2"/>
              </w:rPr>
              <w:t>l</w:t>
            </w:r>
            <w:r w:rsidRPr="003C6F56">
              <w:rPr>
                <w:rFonts w:eastAsia="Arial" w:cs="Arial"/>
                <w:spacing w:val="-1"/>
              </w:rPr>
              <w:t>e</w:t>
            </w:r>
            <w:r w:rsidRPr="003C6F56">
              <w:rPr>
                <w:rFonts w:eastAsia="Arial" w:cs="Arial"/>
                <w:spacing w:val="4"/>
              </w:rPr>
              <w:t>m</w:t>
            </w:r>
            <w:r w:rsidRPr="003C6F56">
              <w:rPr>
                <w:rFonts w:eastAsia="Arial" w:cs="Arial"/>
              </w:rPr>
              <w:t>n</w:t>
            </w:r>
            <w:r w:rsidRPr="003C6F56">
              <w:rPr>
                <w:rFonts w:eastAsia="Arial" w:cs="Arial"/>
                <w:spacing w:val="-6"/>
              </w:rPr>
              <w:t xml:space="preserve"> </w:t>
            </w:r>
            <w:r w:rsidRPr="003C6F56">
              <w:rPr>
                <w:rFonts w:eastAsia="Arial" w:cs="Arial"/>
                <w:spacing w:val="-1"/>
              </w:rPr>
              <w:t>d</w:t>
            </w:r>
            <w:r w:rsidRPr="003C6F56">
              <w:rPr>
                <w:rFonts w:eastAsia="Arial" w:cs="Arial"/>
                <w:spacing w:val="2"/>
              </w:rPr>
              <w:t>e</w:t>
            </w:r>
            <w:r w:rsidRPr="003C6F56">
              <w:rPr>
                <w:rFonts w:eastAsia="Arial" w:cs="Arial"/>
                <w:spacing w:val="1"/>
              </w:rPr>
              <w:t>c</w:t>
            </w:r>
            <w:r w:rsidRPr="003C6F56">
              <w:rPr>
                <w:rFonts w:eastAsia="Arial" w:cs="Arial"/>
                <w:spacing w:val="-2"/>
              </w:rPr>
              <w:t>l</w:t>
            </w:r>
            <w:r w:rsidRPr="003C6F56">
              <w:rPr>
                <w:rFonts w:eastAsia="Arial" w:cs="Arial"/>
                <w:spacing w:val="-1"/>
              </w:rPr>
              <w:t>a</w:t>
            </w:r>
            <w:r w:rsidRPr="003C6F56">
              <w:rPr>
                <w:rFonts w:eastAsia="Arial" w:cs="Arial"/>
              </w:rPr>
              <w:t>r</w:t>
            </w:r>
            <w:r w:rsidRPr="003C6F56">
              <w:rPr>
                <w:rFonts w:eastAsia="Arial" w:cs="Arial"/>
                <w:spacing w:val="-1"/>
              </w:rPr>
              <w:t>at</w:t>
            </w:r>
            <w:r w:rsidRPr="003C6F56">
              <w:rPr>
                <w:rFonts w:eastAsia="Arial" w:cs="Arial"/>
                <w:spacing w:val="1"/>
              </w:rPr>
              <w:t>i</w:t>
            </w:r>
            <w:r w:rsidRPr="003C6F56">
              <w:rPr>
                <w:rFonts w:eastAsia="Arial" w:cs="Arial"/>
                <w:spacing w:val="-1"/>
              </w:rPr>
              <w:t>o</w:t>
            </w:r>
            <w:r w:rsidRPr="003C6F56">
              <w:rPr>
                <w:rFonts w:eastAsia="Arial" w:cs="Arial"/>
              </w:rPr>
              <w:t>n</w:t>
            </w:r>
            <w:r w:rsidRPr="003C6F56">
              <w:rPr>
                <w:rFonts w:eastAsia="Arial" w:cs="Arial"/>
                <w:spacing w:val="-4"/>
              </w:rPr>
              <w:t xml:space="preserve"> </w:t>
            </w:r>
            <w:r w:rsidRPr="003C6F56">
              <w:rPr>
                <w:rFonts w:eastAsia="Arial" w:cs="Arial"/>
                <w:spacing w:val="2"/>
              </w:rPr>
              <w:t>b</w:t>
            </w:r>
            <w:r w:rsidRPr="003C6F56">
              <w:rPr>
                <w:rFonts w:eastAsia="Arial" w:cs="Arial"/>
              </w:rPr>
              <w:t>y</w:t>
            </w:r>
            <w:r w:rsidRPr="003C6F56">
              <w:rPr>
                <w:rFonts w:eastAsia="Arial" w:cs="Arial"/>
                <w:spacing w:val="-7"/>
              </w:rPr>
              <w:t xml:space="preserve"> </w:t>
            </w:r>
            <w:r w:rsidRPr="003C6F56">
              <w:rPr>
                <w:rFonts w:eastAsia="Arial" w:cs="Arial"/>
                <w:spacing w:val="1"/>
              </w:rPr>
              <w:t>v</w:t>
            </w:r>
            <w:r w:rsidRPr="003C6F56">
              <w:rPr>
                <w:rFonts w:eastAsia="Arial" w:cs="Arial"/>
                <w:spacing w:val="-1"/>
              </w:rPr>
              <w:t>i</w:t>
            </w:r>
            <w:r w:rsidRPr="003C6F56">
              <w:rPr>
                <w:rFonts w:eastAsia="Arial" w:cs="Arial"/>
              </w:rPr>
              <w:t>r</w:t>
            </w:r>
            <w:r w:rsidRPr="003C6F56">
              <w:rPr>
                <w:rFonts w:eastAsia="Arial" w:cs="Arial"/>
                <w:spacing w:val="-1"/>
              </w:rPr>
              <w:t>tu</w:t>
            </w:r>
            <w:r w:rsidRPr="003C6F56">
              <w:rPr>
                <w:rFonts w:eastAsia="Arial" w:cs="Arial"/>
              </w:rPr>
              <w:t>e</w:t>
            </w:r>
            <w:r w:rsidRPr="003C6F56">
              <w:rPr>
                <w:rFonts w:eastAsia="Arial" w:cs="Arial"/>
                <w:spacing w:val="-4"/>
              </w:rPr>
              <w:t xml:space="preserve"> </w:t>
            </w:r>
            <w:r w:rsidRPr="003C6F56">
              <w:rPr>
                <w:rFonts w:eastAsia="Arial" w:cs="Arial"/>
                <w:spacing w:val="-1"/>
              </w:rPr>
              <w:t>o</w:t>
            </w:r>
            <w:r w:rsidRPr="003C6F56">
              <w:rPr>
                <w:rFonts w:eastAsia="Arial" w:cs="Arial"/>
              </w:rPr>
              <w:t>f</w:t>
            </w:r>
            <w:r w:rsidRPr="003C6F56">
              <w:rPr>
                <w:rFonts w:eastAsia="Arial" w:cs="Arial"/>
                <w:spacing w:val="-4"/>
              </w:rPr>
              <w:t xml:space="preserve"> </w:t>
            </w:r>
            <w:r w:rsidRPr="003C6F56">
              <w:rPr>
                <w:rFonts w:eastAsia="Arial" w:cs="Arial"/>
                <w:spacing w:val="-1"/>
              </w:rPr>
              <w:t>th</w:t>
            </w:r>
            <w:r w:rsidRPr="003C6F56">
              <w:rPr>
                <w:rFonts w:eastAsia="Arial" w:cs="Arial"/>
              </w:rPr>
              <w:t>e</w:t>
            </w:r>
            <w:r w:rsidRPr="003C6F56">
              <w:rPr>
                <w:rFonts w:eastAsia="Arial" w:cs="Arial"/>
                <w:spacing w:val="-6"/>
              </w:rPr>
              <w:t xml:space="preserve"> </w:t>
            </w:r>
            <w:r w:rsidRPr="003C6F56">
              <w:rPr>
                <w:rFonts w:eastAsia="Arial" w:cs="Arial"/>
                <w:i/>
                <w:spacing w:val="1"/>
              </w:rPr>
              <w:t>O</w:t>
            </w:r>
            <w:r w:rsidRPr="003C6F56">
              <w:rPr>
                <w:rFonts w:eastAsia="Arial" w:cs="Arial"/>
                <w:i/>
                <w:spacing w:val="2"/>
              </w:rPr>
              <w:t>a</w:t>
            </w:r>
            <w:r w:rsidRPr="003C6F56">
              <w:rPr>
                <w:rFonts w:eastAsia="Arial" w:cs="Arial"/>
                <w:i/>
                <w:spacing w:val="-1"/>
              </w:rPr>
              <w:t>th</w:t>
            </w:r>
            <w:r w:rsidRPr="003C6F56">
              <w:rPr>
                <w:rFonts w:eastAsia="Arial" w:cs="Arial"/>
                <w:i/>
                <w:spacing w:val="1"/>
              </w:rPr>
              <w:t>s</w:t>
            </w:r>
            <w:r w:rsidRPr="003C6F56">
              <w:rPr>
                <w:rFonts w:eastAsia="Arial" w:cs="Arial"/>
                <w:i/>
              </w:rPr>
              <w:t>,</w:t>
            </w:r>
            <w:r w:rsidRPr="003C6F56">
              <w:rPr>
                <w:rFonts w:eastAsia="Arial" w:cs="Arial"/>
                <w:i/>
                <w:spacing w:val="-6"/>
              </w:rPr>
              <w:t xml:space="preserve"> </w:t>
            </w:r>
            <w:r w:rsidRPr="003C6F56">
              <w:rPr>
                <w:rFonts w:eastAsia="Arial" w:cs="Arial"/>
                <w:i/>
                <w:spacing w:val="-1"/>
              </w:rPr>
              <w:t>Af</w:t>
            </w:r>
            <w:r w:rsidRPr="003C6F56">
              <w:rPr>
                <w:rFonts w:eastAsia="Arial" w:cs="Arial"/>
                <w:i/>
                <w:spacing w:val="2"/>
              </w:rPr>
              <w:t>f</w:t>
            </w:r>
            <w:r w:rsidRPr="003C6F56">
              <w:rPr>
                <w:rFonts w:eastAsia="Arial" w:cs="Arial"/>
                <w:i/>
                <w:spacing w:val="-2"/>
              </w:rPr>
              <w:t>i</w:t>
            </w:r>
            <w:r w:rsidRPr="003C6F56">
              <w:rPr>
                <w:rFonts w:eastAsia="Arial" w:cs="Arial"/>
                <w:i/>
                <w:spacing w:val="2"/>
              </w:rPr>
              <w:t>d</w:t>
            </w:r>
            <w:r w:rsidRPr="003C6F56">
              <w:rPr>
                <w:rFonts w:eastAsia="Arial" w:cs="Arial"/>
                <w:i/>
                <w:spacing w:val="-1"/>
              </w:rPr>
              <w:t>a</w:t>
            </w:r>
            <w:r w:rsidRPr="003C6F56">
              <w:rPr>
                <w:rFonts w:eastAsia="Arial" w:cs="Arial"/>
                <w:i/>
                <w:spacing w:val="1"/>
              </w:rPr>
              <w:t>v</w:t>
            </w:r>
            <w:r w:rsidRPr="003C6F56">
              <w:rPr>
                <w:rFonts w:eastAsia="Arial" w:cs="Arial"/>
                <w:i/>
                <w:spacing w:val="-1"/>
              </w:rPr>
              <w:t>it</w:t>
            </w:r>
            <w:r w:rsidRPr="003C6F56">
              <w:rPr>
                <w:rFonts w:eastAsia="Arial" w:cs="Arial"/>
                <w:i/>
              </w:rPr>
              <w:t>s</w:t>
            </w:r>
            <w:r w:rsidRPr="003C6F56">
              <w:rPr>
                <w:rFonts w:eastAsia="Arial" w:cs="Arial"/>
                <w:i/>
                <w:spacing w:val="-5"/>
              </w:rPr>
              <w:t xml:space="preserve"> </w:t>
            </w:r>
            <w:r w:rsidRPr="003C6F56">
              <w:rPr>
                <w:rFonts w:eastAsia="Arial" w:cs="Arial"/>
                <w:i/>
                <w:spacing w:val="-1"/>
              </w:rPr>
              <w:t>a</w:t>
            </w:r>
            <w:r w:rsidRPr="003C6F56">
              <w:rPr>
                <w:rFonts w:eastAsia="Arial" w:cs="Arial"/>
                <w:i/>
                <w:spacing w:val="2"/>
              </w:rPr>
              <w:t>n</w:t>
            </w:r>
            <w:r w:rsidRPr="003C6F56">
              <w:rPr>
                <w:rFonts w:eastAsia="Arial" w:cs="Arial"/>
                <w:i/>
              </w:rPr>
              <w:t>d</w:t>
            </w:r>
            <w:r w:rsidRPr="003C6F56">
              <w:rPr>
                <w:rFonts w:eastAsia="Arial" w:cs="Arial"/>
                <w:i/>
                <w:spacing w:val="-7"/>
              </w:rPr>
              <w:t xml:space="preserve"> </w:t>
            </w:r>
            <w:r w:rsidRPr="003C6F56">
              <w:rPr>
                <w:rFonts w:eastAsia="Arial" w:cs="Arial"/>
                <w:i/>
              </w:rPr>
              <w:t>D</w:t>
            </w:r>
            <w:r w:rsidRPr="003C6F56">
              <w:rPr>
                <w:rFonts w:eastAsia="Arial" w:cs="Arial"/>
                <w:i/>
                <w:spacing w:val="-1"/>
              </w:rPr>
              <w:t>e</w:t>
            </w:r>
            <w:r w:rsidRPr="003C6F56">
              <w:rPr>
                <w:rFonts w:eastAsia="Arial" w:cs="Arial"/>
                <w:i/>
                <w:spacing w:val="3"/>
              </w:rPr>
              <w:t>c</w:t>
            </w:r>
            <w:r w:rsidRPr="003C6F56">
              <w:rPr>
                <w:rFonts w:eastAsia="Arial" w:cs="Arial"/>
                <w:i/>
                <w:spacing w:val="-1"/>
              </w:rPr>
              <w:t>la</w:t>
            </w:r>
            <w:r w:rsidRPr="003C6F56">
              <w:rPr>
                <w:rFonts w:eastAsia="Arial" w:cs="Arial"/>
                <w:i/>
              </w:rPr>
              <w:t>r</w:t>
            </w:r>
            <w:r w:rsidRPr="003C6F56">
              <w:rPr>
                <w:rFonts w:eastAsia="Arial" w:cs="Arial"/>
                <w:i/>
                <w:spacing w:val="-1"/>
              </w:rPr>
              <w:t>a</w:t>
            </w:r>
            <w:r w:rsidRPr="003C6F56">
              <w:rPr>
                <w:rFonts w:eastAsia="Arial" w:cs="Arial"/>
                <w:i/>
                <w:spacing w:val="2"/>
              </w:rPr>
              <w:t>t</w:t>
            </w:r>
            <w:r w:rsidRPr="003C6F56">
              <w:rPr>
                <w:rFonts w:eastAsia="Arial" w:cs="Arial"/>
                <w:i/>
                <w:spacing w:val="1"/>
              </w:rPr>
              <w:t>i</w:t>
            </w:r>
            <w:r w:rsidRPr="003C6F56">
              <w:rPr>
                <w:rFonts w:eastAsia="Arial" w:cs="Arial"/>
                <w:i/>
                <w:spacing w:val="-1"/>
              </w:rPr>
              <w:t>on</w:t>
            </w:r>
            <w:r w:rsidRPr="003C6F56">
              <w:rPr>
                <w:rFonts w:eastAsia="Arial" w:cs="Arial"/>
                <w:i/>
              </w:rPr>
              <w:t>s</w:t>
            </w:r>
            <w:r w:rsidRPr="003C6F56">
              <w:rPr>
                <w:rFonts w:eastAsia="Arial" w:cs="Arial"/>
                <w:i/>
                <w:spacing w:val="-5"/>
              </w:rPr>
              <w:t xml:space="preserve"> </w:t>
            </w:r>
            <w:r w:rsidRPr="003C6F56">
              <w:rPr>
                <w:rFonts w:eastAsia="Arial" w:cs="Arial"/>
                <w:i/>
                <w:spacing w:val="-1"/>
              </w:rPr>
              <w:t>A</w:t>
            </w:r>
            <w:r w:rsidRPr="003C6F56">
              <w:rPr>
                <w:rFonts w:eastAsia="Arial" w:cs="Arial"/>
                <w:i/>
                <w:spacing w:val="1"/>
              </w:rPr>
              <w:t>c</w:t>
            </w:r>
            <w:r w:rsidRPr="003C6F56">
              <w:rPr>
                <w:rFonts w:eastAsia="Arial" w:cs="Arial"/>
                <w:i/>
              </w:rPr>
              <w:t xml:space="preserve">t 2010 </w:t>
            </w:r>
            <w:r w:rsidRPr="003C6F56">
              <w:rPr>
                <w:rFonts w:eastAsia="Arial" w:cs="Arial"/>
              </w:rPr>
              <w:t xml:space="preserve">and conscientiously believe the statements contained in this declaration to be true in </w:t>
            </w:r>
            <w:proofErr w:type="gramStart"/>
            <w:r w:rsidRPr="003C6F56">
              <w:rPr>
                <w:rFonts w:eastAsia="Arial" w:cs="Arial"/>
              </w:rPr>
              <w:t>every particular</w:t>
            </w:r>
            <w:proofErr w:type="gramEnd"/>
            <w:r w:rsidRPr="003C6F56">
              <w:rPr>
                <w:rFonts w:eastAsia="Arial" w:cs="Arial"/>
              </w:rPr>
              <w:t>. I acknowledge that a person willfully making a false statement in a statutory declaration is guilt of an offence and is liable to a penalty or imprisonment, or both.</w:t>
            </w:r>
          </w:p>
        </w:tc>
      </w:tr>
      <w:tr w:rsidR="00BA21DD" w:rsidRPr="00146A1F" w14:paraId="4C0F5449"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79F1A9" w14:textId="77777777" w:rsidR="00BA21DD" w:rsidRPr="00146A1F" w:rsidRDefault="00BA21DD" w:rsidP="00BA21DD">
            <w:pPr>
              <w:spacing w:before="60" w:after="60"/>
              <w:rPr>
                <w:rFonts w:asciiTheme="minorHAnsi" w:hAnsiTheme="minorHAnsi" w:cs="Arial"/>
              </w:rPr>
            </w:pPr>
          </w:p>
        </w:tc>
        <w:tc>
          <w:tcPr>
            <w:tcW w:w="2291" w:type="dxa"/>
            <w:gridSpan w:val="13"/>
            <w:tcBorders>
              <w:top w:val="nil"/>
              <w:left w:val="single" w:sz="4" w:space="0" w:color="808080" w:themeColor="background1" w:themeShade="80"/>
              <w:bottom w:val="nil"/>
              <w:right w:val="nil"/>
            </w:tcBorders>
            <w:shd w:val="clear" w:color="auto" w:fill="FFFFFF" w:themeFill="background1"/>
          </w:tcPr>
          <w:p w14:paraId="2238C241" w14:textId="77777777" w:rsidR="00BA21DD" w:rsidRPr="003C6F56" w:rsidRDefault="00BA21DD" w:rsidP="00820271">
            <w:pPr>
              <w:pStyle w:val="TableParagraph"/>
              <w:spacing w:before="80" w:after="80"/>
              <w:rPr>
                <w:rFonts w:eastAsia="Arial" w:cs="Arial"/>
              </w:rPr>
            </w:pPr>
            <w:r w:rsidRPr="003C6F56">
              <w:rPr>
                <w:rFonts w:eastAsia="Arial" w:cs="Arial"/>
              </w:rPr>
              <w:t>Declared at (Place)</w:t>
            </w:r>
          </w:p>
        </w:tc>
        <w:tc>
          <w:tcPr>
            <w:tcW w:w="6816" w:type="dxa"/>
            <w:gridSpan w:val="36"/>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tcPr>
          <w:p w14:paraId="7680F3A1" w14:textId="77777777" w:rsidR="00BA21DD" w:rsidRPr="003C6F56" w:rsidRDefault="00BA21DD" w:rsidP="00820271">
            <w:pPr>
              <w:spacing w:before="80" w:after="80"/>
              <w:rPr>
                <w:rFonts w:asciiTheme="minorHAnsi" w:eastAsia="Arial" w:hAnsiTheme="minorHAnsi" w:cs="Arial"/>
                <w:szCs w:val="22"/>
              </w:rPr>
            </w:pPr>
          </w:p>
        </w:tc>
      </w:tr>
      <w:tr w:rsidR="00BA21DD" w:rsidRPr="00146A1F" w14:paraId="0BA71B63"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214479" w14:textId="77777777" w:rsidR="00BA21DD" w:rsidRPr="00146A1F" w:rsidRDefault="00BA21DD" w:rsidP="00BA21DD">
            <w:pPr>
              <w:spacing w:before="60" w:after="60"/>
              <w:rPr>
                <w:rFonts w:asciiTheme="minorHAnsi" w:hAnsiTheme="minorHAnsi" w:cs="Arial"/>
              </w:rPr>
            </w:pPr>
          </w:p>
        </w:tc>
        <w:tc>
          <w:tcPr>
            <w:tcW w:w="996" w:type="dxa"/>
            <w:gridSpan w:val="8"/>
            <w:tcBorders>
              <w:top w:val="nil"/>
              <w:left w:val="single" w:sz="4" w:space="0" w:color="808080" w:themeColor="background1" w:themeShade="80"/>
              <w:bottom w:val="nil"/>
              <w:right w:val="nil"/>
            </w:tcBorders>
            <w:shd w:val="clear" w:color="auto" w:fill="FFFFFF" w:themeFill="background1"/>
          </w:tcPr>
          <w:p w14:paraId="2E4C822B" w14:textId="77777777" w:rsidR="00BA21DD" w:rsidRPr="003C6F56" w:rsidRDefault="00BA21DD" w:rsidP="00820271">
            <w:pPr>
              <w:spacing w:before="80" w:after="80"/>
              <w:rPr>
                <w:rFonts w:asciiTheme="minorHAnsi" w:hAnsiTheme="minorHAnsi" w:cs="Arial"/>
                <w:szCs w:val="22"/>
              </w:rPr>
            </w:pPr>
            <w:r w:rsidRPr="003C6F56">
              <w:rPr>
                <w:rFonts w:asciiTheme="minorHAnsi" w:hAnsiTheme="minorHAnsi" w:cs="Arial"/>
                <w:szCs w:val="22"/>
              </w:rPr>
              <w:t xml:space="preserve">on the </w:t>
            </w:r>
          </w:p>
        </w:tc>
        <w:tc>
          <w:tcPr>
            <w:tcW w:w="2027" w:type="dxa"/>
            <w:gridSpan w:val="10"/>
            <w:tcBorders>
              <w:top w:val="nil"/>
              <w:left w:val="nil"/>
              <w:bottom w:val="dashSmallGap" w:sz="4" w:space="0" w:color="808080" w:themeColor="background1" w:themeShade="80"/>
              <w:right w:val="nil"/>
            </w:tcBorders>
            <w:shd w:val="clear" w:color="auto" w:fill="FFFFFF" w:themeFill="background1"/>
          </w:tcPr>
          <w:p w14:paraId="482A658B" w14:textId="77777777" w:rsidR="00BA21DD" w:rsidRPr="003C6F56" w:rsidRDefault="00BA21DD" w:rsidP="00820271">
            <w:pPr>
              <w:spacing w:before="80" w:after="80"/>
              <w:rPr>
                <w:rFonts w:asciiTheme="minorHAnsi" w:hAnsiTheme="minorHAnsi" w:cs="Arial"/>
                <w:szCs w:val="22"/>
              </w:rPr>
            </w:pPr>
          </w:p>
        </w:tc>
        <w:tc>
          <w:tcPr>
            <w:tcW w:w="948" w:type="dxa"/>
            <w:gridSpan w:val="6"/>
            <w:tcBorders>
              <w:top w:val="nil"/>
              <w:left w:val="nil"/>
              <w:bottom w:val="nil"/>
              <w:right w:val="nil"/>
            </w:tcBorders>
            <w:shd w:val="clear" w:color="auto" w:fill="FFFFFF" w:themeFill="background1"/>
          </w:tcPr>
          <w:p w14:paraId="1D865FA3" w14:textId="77777777" w:rsidR="00BA21DD" w:rsidRPr="003C6F56" w:rsidRDefault="00BA21DD" w:rsidP="00820271">
            <w:pPr>
              <w:spacing w:before="80" w:after="80"/>
              <w:rPr>
                <w:rFonts w:asciiTheme="minorHAnsi" w:hAnsiTheme="minorHAnsi" w:cs="Arial"/>
                <w:szCs w:val="22"/>
              </w:rPr>
            </w:pPr>
            <w:r w:rsidRPr="003C6F56">
              <w:rPr>
                <w:rFonts w:asciiTheme="minorHAnsi" w:hAnsiTheme="minorHAnsi" w:cs="Arial"/>
                <w:szCs w:val="22"/>
              </w:rPr>
              <w:t>day of</w:t>
            </w:r>
          </w:p>
        </w:tc>
        <w:tc>
          <w:tcPr>
            <w:tcW w:w="2091" w:type="dxa"/>
            <w:gridSpan w:val="11"/>
            <w:tcBorders>
              <w:top w:val="nil"/>
              <w:left w:val="nil"/>
              <w:bottom w:val="dashSmallGap" w:sz="4" w:space="0" w:color="808080" w:themeColor="background1" w:themeShade="80"/>
              <w:right w:val="nil"/>
            </w:tcBorders>
            <w:shd w:val="clear" w:color="auto" w:fill="FFFFFF" w:themeFill="background1"/>
          </w:tcPr>
          <w:p w14:paraId="470FB766" w14:textId="77777777" w:rsidR="00BA21DD" w:rsidRPr="003C6F56" w:rsidRDefault="00BA21DD" w:rsidP="00820271">
            <w:pPr>
              <w:spacing w:before="80" w:after="80"/>
              <w:rPr>
                <w:rFonts w:asciiTheme="minorHAnsi" w:hAnsiTheme="minorHAnsi" w:cs="Arial"/>
                <w:szCs w:val="22"/>
              </w:rPr>
            </w:pPr>
          </w:p>
        </w:tc>
        <w:tc>
          <w:tcPr>
            <w:tcW w:w="1520" w:type="dxa"/>
            <w:gridSpan w:val="9"/>
            <w:tcBorders>
              <w:top w:val="nil"/>
              <w:left w:val="nil"/>
              <w:bottom w:val="nil"/>
              <w:right w:val="nil"/>
            </w:tcBorders>
            <w:shd w:val="clear" w:color="auto" w:fill="FFFFFF" w:themeFill="background1"/>
          </w:tcPr>
          <w:p w14:paraId="40FB8CF6" w14:textId="77777777" w:rsidR="00BA21DD" w:rsidRPr="003C6F56" w:rsidRDefault="00BA21DD" w:rsidP="00820271">
            <w:pPr>
              <w:spacing w:before="80" w:after="80"/>
              <w:rPr>
                <w:rFonts w:asciiTheme="minorHAnsi" w:hAnsiTheme="minorHAnsi" w:cs="Arial"/>
                <w:szCs w:val="22"/>
              </w:rPr>
            </w:pPr>
            <w:r w:rsidRPr="003C6F56">
              <w:rPr>
                <w:rFonts w:asciiTheme="minorHAnsi" w:hAnsiTheme="minorHAnsi" w:cs="Arial"/>
                <w:szCs w:val="22"/>
              </w:rPr>
              <w:t>in the year of</w:t>
            </w:r>
          </w:p>
        </w:tc>
        <w:tc>
          <w:tcPr>
            <w:tcW w:w="1525" w:type="dxa"/>
            <w:gridSpan w:val="5"/>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tcPr>
          <w:p w14:paraId="0D5B8918" w14:textId="77777777" w:rsidR="00BA21DD" w:rsidRPr="003C6F56" w:rsidRDefault="00BA21DD" w:rsidP="00820271">
            <w:pPr>
              <w:spacing w:before="80" w:after="80"/>
              <w:rPr>
                <w:rFonts w:asciiTheme="minorHAnsi" w:hAnsiTheme="minorHAnsi" w:cs="Arial"/>
                <w:szCs w:val="22"/>
              </w:rPr>
            </w:pPr>
          </w:p>
        </w:tc>
      </w:tr>
      <w:tr w:rsidR="00BA21DD" w:rsidRPr="00146A1F" w14:paraId="5056E0B3"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D26B40" w14:textId="77777777" w:rsidR="00BA21DD" w:rsidRPr="00146A1F" w:rsidRDefault="00BA21DD" w:rsidP="00BA21DD">
            <w:pPr>
              <w:spacing w:before="60" w:after="60"/>
              <w:rPr>
                <w:rFonts w:asciiTheme="minorHAnsi" w:hAnsiTheme="minorHAnsi" w:cs="Arial"/>
              </w:rPr>
            </w:pPr>
          </w:p>
        </w:tc>
        <w:tc>
          <w:tcPr>
            <w:tcW w:w="3141" w:type="dxa"/>
            <w:gridSpan w:val="19"/>
            <w:tcBorders>
              <w:top w:val="nil"/>
              <w:left w:val="single" w:sz="4" w:space="0" w:color="808080" w:themeColor="background1" w:themeShade="80"/>
              <w:bottom w:val="nil"/>
              <w:right w:val="nil"/>
            </w:tcBorders>
            <w:shd w:val="clear" w:color="auto" w:fill="FFFFFF" w:themeFill="background1"/>
          </w:tcPr>
          <w:p w14:paraId="37693843" w14:textId="77777777" w:rsidR="00BA21DD" w:rsidRPr="003C6F56" w:rsidRDefault="00BA21DD" w:rsidP="00820271">
            <w:pPr>
              <w:spacing w:before="80" w:after="80"/>
              <w:rPr>
                <w:rFonts w:asciiTheme="minorHAnsi" w:hAnsiTheme="minorHAnsi" w:cs="Arial"/>
                <w:szCs w:val="22"/>
              </w:rPr>
            </w:pPr>
            <w:r w:rsidRPr="003C6F56">
              <w:rPr>
                <w:rFonts w:asciiTheme="minorHAnsi" w:hAnsiTheme="minorHAnsi" w:cs="Arial"/>
                <w:szCs w:val="22"/>
              </w:rPr>
              <w:t>D</w:t>
            </w:r>
            <w:r w:rsidR="008B1FAE">
              <w:rPr>
                <w:rFonts w:asciiTheme="minorHAnsi" w:hAnsiTheme="minorHAnsi" w:cs="Arial"/>
                <w:szCs w:val="22"/>
              </w:rPr>
              <w:t>eclared</w:t>
            </w:r>
            <w:r w:rsidRPr="003C6F56">
              <w:rPr>
                <w:rFonts w:asciiTheme="minorHAnsi" w:hAnsiTheme="minorHAnsi" w:cs="Arial"/>
                <w:szCs w:val="22"/>
              </w:rPr>
              <w:t xml:space="preserve"> by (signature) (5)</w:t>
            </w:r>
          </w:p>
        </w:tc>
        <w:tc>
          <w:tcPr>
            <w:tcW w:w="5966" w:type="dxa"/>
            <w:gridSpan w:val="30"/>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5AA03D27" w14:textId="77777777" w:rsidR="00BA21DD" w:rsidRPr="003C6F56" w:rsidRDefault="00BA21DD" w:rsidP="00820271">
            <w:pPr>
              <w:spacing w:before="80" w:after="80"/>
              <w:rPr>
                <w:rFonts w:asciiTheme="minorHAnsi" w:hAnsiTheme="minorHAnsi" w:cs="Arial"/>
                <w:szCs w:val="22"/>
              </w:rPr>
            </w:pPr>
          </w:p>
        </w:tc>
      </w:tr>
      <w:tr w:rsidR="00BA21DD" w:rsidRPr="00146A1F" w14:paraId="62520ABE"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F72392" w14:textId="77777777" w:rsidR="00BA21DD" w:rsidRPr="00146A1F" w:rsidRDefault="00BA21DD" w:rsidP="00BA21DD">
            <w:pPr>
              <w:spacing w:before="60" w:after="60"/>
              <w:rPr>
                <w:rFonts w:asciiTheme="minorHAnsi" w:hAnsiTheme="minorHAnsi" w:cs="Arial"/>
              </w:rPr>
            </w:pPr>
          </w:p>
        </w:tc>
        <w:tc>
          <w:tcPr>
            <w:tcW w:w="1582" w:type="dxa"/>
            <w:gridSpan w:val="11"/>
            <w:tcBorders>
              <w:top w:val="nil"/>
              <w:left w:val="single" w:sz="4" w:space="0" w:color="808080" w:themeColor="background1" w:themeShade="80"/>
              <w:bottom w:val="nil"/>
              <w:right w:val="nil"/>
            </w:tcBorders>
            <w:shd w:val="clear" w:color="auto" w:fill="FFFFFF" w:themeFill="background1"/>
          </w:tcPr>
          <w:p w14:paraId="371C6B23" w14:textId="77777777" w:rsidR="00BA21DD" w:rsidRPr="003C6F56" w:rsidRDefault="00BA21DD" w:rsidP="00820271">
            <w:pPr>
              <w:spacing w:before="80" w:after="80"/>
              <w:rPr>
                <w:rFonts w:asciiTheme="minorHAnsi" w:hAnsiTheme="minorHAnsi" w:cs="Arial"/>
                <w:szCs w:val="22"/>
              </w:rPr>
            </w:pPr>
            <w:r w:rsidRPr="003C6F56">
              <w:rPr>
                <w:rFonts w:asciiTheme="minorHAnsi" w:hAnsiTheme="minorHAnsi" w:cs="Arial"/>
                <w:szCs w:val="22"/>
              </w:rPr>
              <w:t>Before me (6)</w:t>
            </w:r>
          </w:p>
        </w:tc>
        <w:tc>
          <w:tcPr>
            <w:tcW w:w="6923" w:type="dxa"/>
            <w:gridSpan w:val="37"/>
            <w:tcBorders>
              <w:top w:val="nil"/>
              <w:left w:val="nil"/>
              <w:bottom w:val="dashSmallGap" w:sz="4" w:space="0" w:color="808080" w:themeColor="background1" w:themeShade="80"/>
              <w:right w:val="nil"/>
            </w:tcBorders>
            <w:shd w:val="clear" w:color="auto" w:fill="FFFFFF" w:themeFill="background1"/>
          </w:tcPr>
          <w:p w14:paraId="5846E20C" w14:textId="77777777" w:rsidR="00BA21DD" w:rsidRPr="003C6F56" w:rsidRDefault="00BA21DD" w:rsidP="00820271">
            <w:pPr>
              <w:spacing w:before="80" w:after="80"/>
              <w:rPr>
                <w:rFonts w:asciiTheme="minorHAnsi" w:eastAsia="Arial" w:hAnsiTheme="minorHAnsi" w:cs="Arial"/>
                <w:szCs w:val="22"/>
              </w:rPr>
            </w:pPr>
          </w:p>
        </w:tc>
        <w:tc>
          <w:tcPr>
            <w:tcW w:w="602" w:type="dxa"/>
            <w:tcBorders>
              <w:top w:val="nil"/>
              <w:left w:val="nil"/>
              <w:bottom w:val="nil"/>
              <w:right w:val="single" w:sz="8" w:space="0" w:color="808080" w:themeColor="background1" w:themeShade="80"/>
            </w:tcBorders>
            <w:shd w:val="clear" w:color="auto" w:fill="FFFFFF" w:themeFill="background1"/>
          </w:tcPr>
          <w:p w14:paraId="325AD960" w14:textId="77777777" w:rsidR="00BA21DD" w:rsidRPr="003C6F56" w:rsidRDefault="00BA21DD" w:rsidP="00820271">
            <w:pPr>
              <w:spacing w:before="80" w:after="80"/>
              <w:rPr>
                <w:rFonts w:asciiTheme="minorHAnsi" w:hAnsiTheme="minorHAnsi" w:cs="Arial"/>
                <w:szCs w:val="22"/>
              </w:rPr>
            </w:pPr>
            <w:r w:rsidRPr="003C6F56">
              <w:rPr>
                <w:rFonts w:asciiTheme="minorHAnsi" w:hAnsiTheme="minorHAnsi" w:cs="Arial"/>
                <w:szCs w:val="22"/>
              </w:rPr>
              <w:t>(7)</w:t>
            </w:r>
          </w:p>
        </w:tc>
      </w:tr>
      <w:tr w:rsidR="00BA21DD" w:rsidRPr="00146A1F" w14:paraId="3C673440" w14:textId="77777777" w:rsidTr="00121E7D">
        <w:trPr>
          <w:trHeight w:val="294"/>
        </w:trPr>
        <w:tc>
          <w:tcPr>
            <w:tcW w:w="1525"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073172F" w14:textId="77777777" w:rsidR="00BA21DD" w:rsidRPr="00146A1F" w:rsidRDefault="00BA21DD" w:rsidP="00BA21DD">
            <w:pPr>
              <w:spacing w:before="60" w:after="60"/>
              <w:rPr>
                <w:rFonts w:asciiTheme="minorHAnsi" w:hAnsiTheme="minorHAnsi" w:cs="Arial"/>
              </w:rPr>
            </w:pPr>
          </w:p>
        </w:tc>
        <w:tc>
          <w:tcPr>
            <w:tcW w:w="591" w:type="dxa"/>
            <w:gridSpan w:val="3"/>
            <w:tcBorders>
              <w:top w:val="nil"/>
              <w:left w:val="single" w:sz="4" w:space="0" w:color="808080" w:themeColor="background1" w:themeShade="80"/>
              <w:bottom w:val="nil"/>
              <w:right w:val="nil"/>
            </w:tcBorders>
            <w:shd w:val="clear" w:color="auto" w:fill="FFFFFF" w:themeFill="background1"/>
          </w:tcPr>
          <w:p w14:paraId="5A4D18B9" w14:textId="77777777" w:rsidR="00BA21DD" w:rsidRPr="003C6F56" w:rsidRDefault="00BA21DD" w:rsidP="00820271">
            <w:pPr>
              <w:spacing w:before="80" w:after="80"/>
              <w:rPr>
                <w:rFonts w:asciiTheme="minorHAnsi" w:hAnsiTheme="minorHAnsi" w:cs="Arial"/>
                <w:szCs w:val="22"/>
              </w:rPr>
            </w:pPr>
            <w:r w:rsidRPr="003C6F56">
              <w:rPr>
                <w:rFonts w:asciiTheme="minorHAnsi" w:hAnsiTheme="minorHAnsi" w:cs="Arial"/>
                <w:szCs w:val="22"/>
              </w:rPr>
              <w:t>(8)</w:t>
            </w:r>
          </w:p>
        </w:tc>
        <w:tc>
          <w:tcPr>
            <w:tcW w:w="8516" w:type="dxa"/>
            <w:gridSpan w:val="46"/>
            <w:tcBorders>
              <w:top w:val="nil"/>
              <w:left w:val="nil"/>
              <w:bottom w:val="nil"/>
              <w:right w:val="single" w:sz="8" w:space="0" w:color="808080" w:themeColor="background1" w:themeShade="80"/>
            </w:tcBorders>
            <w:shd w:val="clear" w:color="auto" w:fill="FFFFFF" w:themeFill="background1"/>
          </w:tcPr>
          <w:p w14:paraId="5ABA6951" w14:textId="77777777" w:rsidR="00BA21DD" w:rsidRPr="003C6F56" w:rsidRDefault="00BA21DD" w:rsidP="00820271">
            <w:pPr>
              <w:spacing w:before="80" w:after="80"/>
              <w:rPr>
                <w:rFonts w:asciiTheme="minorHAnsi" w:eastAsia="Arial" w:hAnsiTheme="minorHAnsi" w:cs="Arial"/>
                <w:szCs w:val="22"/>
              </w:rPr>
            </w:pPr>
          </w:p>
        </w:tc>
      </w:tr>
      <w:tr w:rsidR="003C6F56" w:rsidRPr="00F45E8F" w14:paraId="1C8D3798" w14:textId="77777777" w:rsidTr="00121E7D">
        <w:trPr>
          <w:trHeight w:val="1158"/>
        </w:trPr>
        <w:tc>
          <w:tcPr>
            <w:tcW w:w="10632" w:type="dxa"/>
            <w:gridSpan w:val="5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5E4C3D56" w14:textId="77777777" w:rsidR="003C6F56" w:rsidRPr="003C6F56" w:rsidRDefault="003C6F56" w:rsidP="00BA21DD">
            <w:pPr>
              <w:pStyle w:val="TableParagraph"/>
              <w:spacing w:before="60" w:after="60" w:line="228" w:lineRule="exact"/>
              <w:ind w:right="258"/>
              <w:rPr>
                <w:rFonts w:eastAsia="Calibri" w:cs="Times New Roman"/>
                <w:szCs w:val="20"/>
                <w:lang w:val="en-AU"/>
              </w:rPr>
            </w:pPr>
            <w:r w:rsidRPr="003C6F56">
              <w:rPr>
                <w:rFonts w:eastAsia="Calibri" w:cs="Times New Roman"/>
                <w:szCs w:val="20"/>
                <w:lang w:val="en-AU"/>
              </w:rPr>
              <w:t xml:space="preserve">NOTE: This written statutory declaration must comply with Part 4 of the Oaths Affidavits and Declarations Act 2010. Making a declaration knowing it is false in a material </w:t>
            </w:r>
            <w:proofErr w:type="gramStart"/>
            <w:r w:rsidRPr="003C6F56">
              <w:rPr>
                <w:rFonts w:eastAsia="Calibri" w:cs="Times New Roman"/>
                <w:szCs w:val="20"/>
                <w:lang w:val="en-AU"/>
              </w:rPr>
              <w:t>particular is</w:t>
            </w:r>
            <w:proofErr w:type="gramEnd"/>
            <w:r w:rsidRPr="003C6F56">
              <w:rPr>
                <w:rFonts w:eastAsia="Calibri" w:cs="Times New Roman"/>
                <w:szCs w:val="20"/>
                <w:lang w:val="en-AU"/>
              </w:rPr>
              <w:t xml:space="preserve"> an offence for which</w:t>
            </w:r>
            <w:r>
              <w:rPr>
                <w:rFonts w:eastAsia="Calibri" w:cs="Times New Roman"/>
                <w:szCs w:val="20"/>
                <w:lang w:val="en-AU"/>
              </w:rPr>
              <w:t xml:space="preserve"> you may be fined or imprisoned; and</w:t>
            </w:r>
          </w:p>
          <w:p w14:paraId="2DD9EE06" w14:textId="77777777" w:rsidR="003C6F56" w:rsidRPr="003C6F56" w:rsidRDefault="003C6F56" w:rsidP="004A4D6B">
            <w:pPr>
              <w:pStyle w:val="TableParagraph"/>
              <w:spacing w:before="60" w:after="60" w:line="224" w:lineRule="exact"/>
              <w:rPr>
                <w:rFonts w:eastAsia="Calibri" w:cs="Times New Roman"/>
                <w:szCs w:val="20"/>
                <w:lang w:val="en-AU"/>
              </w:rPr>
            </w:pPr>
            <w:r w:rsidRPr="003C6F56">
              <w:rPr>
                <w:rFonts w:eastAsia="Arial" w:cs="Arial"/>
                <w:bCs/>
                <w:spacing w:val="3"/>
                <w:szCs w:val="20"/>
              </w:rPr>
              <w:t>T</w:t>
            </w:r>
            <w:r w:rsidRPr="003C6F56">
              <w:rPr>
                <w:rFonts w:eastAsia="Arial" w:cs="Arial"/>
                <w:bCs/>
                <w:szCs w:val="20"/>
              </w:rPr>
              <w:t>he</w:t>
            </w:r>
            <w:r w:rsidRPr="003C6F56">
              <w:rPr>
                <w:rFonts w:eastAsia="Arial" w:cs="Arial"/>
                <w:bCs/>
                <w:spacing w:val="-6"/>
                <w:szCs w:val="20"/>
              </w:rPr>
              <w:t xml:space="preserve"> </w:t>
            </w:r>
            <w:r w:rsidRPr="003C6F56">
              <w:rPr>
                <w:rFonts w:eastAsia="Arial" w:cs="Arial"/>
                <w:bCs/>
                <w:spacing w:val="-1"/>
                <w:szCs w:val="20"/>
              </w:rPr>
              <w:t>ex</w:t>
            </w:r>
            <w:r w:rsidRPr="003C6F56">
              <w:rPr>
                <w:rFonts w:eastAsia="Arial" w:cs="Arial"/>
                <w:bCs/>
                <w:szCs w:val="20"/>
              </w:rPr>
              <w:t>p</w:t>
            </w:r>
            <w:r w:rsidRPr="003C6F56">
              <w:rPr>
                <w:rFonts w:eastAsia="Arial" w:cs="Arial"/>
                <w:bCs/>
                <w:spacing w:val="-1"/>
                <w:szCs w:val="20"/>
              </w:rPr>
              <w:t>erie</w:t>
            </w:r>
            <w:r w:rsidRPr="003C6F56">
              <w:rPr>
                <w:rFonts w:eastAsia="Arial" w:cs="Arial"/>
                <w:bCs/>
                <w:szCs w:val="20"/>
              </w:rPr>
              <w:t>n</w:t>
            </w:r>
            <w:r w:rsidRPr="003C6F56">
              <w:rPr>
                <w:rFonts w:eastAsia="Arial" w:cs="Arial"/>
                <w:bCs/>
                <w:spacing w:val="2"/>
                <w:szCs w:val="20"/>
              </w:rPr>
              <w:t>c</w:t>
            </w:r>
            <w:r w:rsidRPr="003C6F56">
              <w:rPr>
                <w:rFonts w:eastAsia="Arial" w:cs="Arial"/>
                <w:bCs/>
                <w:szCs w:val="20"/>
              </w:rPr>
              <w:t>e</w:t>
            </w:r>
            <w:r w:rsidRPr="003C6F56">
              <w:rPr>
                <w:rFonts w:eastAsia="Arial" w:cs="Arial"/>
                <w:bCs/>
                <w:spacing w:val="-6"/>
                <w:szCs w:val="20"/>
              </w:rPr>
              <w:t xml:space="preserve"> </w:t>
            </w:r>
            <w:r w:rsidRPr="003C6F56">
              <w:rPr>
                <w:rFonts w:eastAsia="Arial" w:cs="Arial"/>
                <w:bCs/>
                <w:szCs w:val="20"/>
              </w:rPr>
              <w:t>d</w:t>
            </w:r>
            <w:r w:rsidRPr="003C6F56">
              <w:rPr>
                <w:rFonts w:eastAsia="Arial" w:cs="Arial"/>
                <w:bCs/>
                <w:spacing w:val="2"/>
                <w:szCs w:val="20"/>
              </w:rPr>
              <w:t>e</w:t>
            </w:r>
            <w:r w:rsidRPr="003C6F56">
              <w:rPr>
                <w:rFonts w:eastAsia="Arial" w:cs="Arial"/>
                <w:bCs/>
                <w:spacing w:val="-1"/>
                <w:szCs w:val="20"/>
              </w:rPr>
              <w:t>cl</w:t>
            </w:r>
            <w:r w:rsidRPr="003C6F56">
              <w:rPr>
                <w:rFonts w:eastAsia="Arial" w:cs="Arial"/>
                <w:bCs/>
                <w:spacing w:val="2"/>
                <w:szCs w:val="20"/>
              </w:rPr>
              <w:t>a</w:t>
            </w:r>
            <w:r w:rsidRPr="003C6F56">
              <w:rPr>
                <w:rFonts w:eastAsia="Arial" w:cs="Arial"/>
                <w:bCs/>
                <w:spacing w:val="-1"/>
                <w:szCs w:val="20"/>
              </w:rPr>
              <w:t>re</w:t>
            </w:r>
            <w:r w:rsidRPr="003C6F56">
              <w:rPr>
                <w:rFonts w:eastAsia="Arial" w:cs="Arial"/>
                <w:bCs/>
                <w:szCs w:val="20"/>
              </w:rPr>
              <w:t>d</w:t>
            </w:r>
            <w:r w:rsidRPr="003C6F56">
              <w:rPr>
                <w:rFonts w:eastAsia="Arial" w:cs="Arial"/>
                <w:bCs/>
                <w:spacing w:val="-3"/>
                <w:szCs w:val="20"/>
              </w:rPr>
              <w:t xml:space="preserve"> </w:t>
            </w:r>
            <w:r w:rsidRPr="003C6F56">
              <w:rPr>
                <w:rFonts w:eastAsia="Arial" w:cs="Arial"/>
                <w:bCs/>
                <w:spacing w:val="3"/>
                <w:szCs w:val="20"/>
              </w:rPr>
              <w:t>w</w:t>
            </w:r>
            <w:r w:rsidRPr="003C6F56">
              <w:rPr>
                <w:rFonts w:eastAsia="Arial" w:cs="Arial"/>
                <w:bCs/>
                <w:spacing w:val="-1"/>
                <w:szCs w:val="20"/>
              </w:rPr>
              <w:t>il</w:t>
            </w:r>
            <w:r w:rsidRPr="003C6F56">
              <w:rPr>
                <w:rFonts w:eastAsia="Arial" w:cs="Arial"/>
                <w:bCs/>
                <w:szCs w:val="20"/>
              </w:rPr>
              <w:t>l</w:t>
            </w:r>
            <w:r w:rsidRPr="003C6F56">
              <w:rPr>
                <w:rFonts w:eastAsia="Arial" w:cs="Arial"/>
                <w:bCs/>
                <w:spacing w:val="-6"/>
                <w:szCs w:val="20"/>
              </w:rPr>
              <w:t xml:space="preserve"> </w:t>
            </w:r>
            <w:r w:rsidRPr="003C6F56">
              <w:rPr>
                <w:rFonts w:eastAsia="Arial" w:cs="Arial"/>
                <w:bCs/>
                <w:szCs w:val="20"/>
              </w:rPr>
              <w:t>be</w:t>
            </w:r>
            <w:r w:rsidRPr="003C6F56">
              <w:rPr>
                <w:rFonts w:eastAsia="Arial" w:cs="Arial"/>
                <w:bCs/>
                <w:spacing w:val="-6"/>
                <w:szCs w:val="20"/>
              </w:rPr>
              <w:t xml:space="preserve"> </w:t>
            </w:r>
            <w:r w:rsidRPr="003C6F56">
              <w:rPr>
                <w:rFonts w:eastAsia="Arial" w:cs="Arial"/>
                <w:bCs/>
                <w:spacing w:val="-1"/>
                <w:szCs w:val="20"/>
              </w:rPr>
              <w:t>ass</w:t>
            </w:r>
            <w:r w:rsidRPr="003C6F56">
              <w:rPr>
                <w:rFonts w:eastAsia="Arial" w:cs="Arial"/>
                <w:bCs/>
                <w:spacing w:val="2"/>
                <w:szCs w:val="20"/>
              </w:rPr>
              <w:t>e</w:t>
            </w:r>
            <w:r w:rsidRPr="003C6F56">
              <w:rPr>
                <w:rFonts w:eastAsia="Arial" w:cs="Arial"/>
                <w:bCs/>
                <w:spacing w:val="-1"/>
                <w:szCs w:val="20"/>
              </w:rPr>
              <w:t>sse</w:t>
            </w:r>
            <w:r w:rsidRPr="003C6F56">
              <w:rPr>
                <w:rFonts w:eastAsia="Arial" w:cs="Arial"/>
                <w:bCs/>
                <w:szCs w:val="20"/>
              </w:rPr>
              <w:t>d</w:t>
            </w:r>
            <w:r w:rsidRPr="003C6F56">
              <w:rPr>
                <w:rFonts w:eastAsia="Arial" w:cs="Arial"/>
                <w:bCs/>
                <w:spacing w:val="-3"/>
                <w:szCs w:val="20"/>
              </w:rPr>
              <w:t xml:space="preserve"> </w:t>
            </w:r>
            <w:r w:rsidRPr="003C6F56">
              <w:rPr>
                <w:rFonts w:eastAsia="Arial" w:cs="Arial"/>
                <w:bCs/>
                <w:spacing w:val="-1"/>
                <w:szCs w:val="20"/>
              </w:rPr>
              <w:t>a</w:t>
            </w:r>
            <w:r w:rsidRPr="003C6F56">
              <w:rPr>
                <w:rFonts w:eastAsia="Arial" w:cs="Arial"/>
                <w:bCs/>
                <w:szCs w:val="20"/>
              </w:rPr>
              <w:t>nd</w:t>
            </w:r>
            <w:r w:rsidRPr="003C6F56">
              <w:rPr>
                <w:rFonts w:eastAsia="Arial" w:cs="Arial"/>
                <w:bCs/>
                <w:spacing w:val="-5"/>
                <w:szCs w:val="20"/>
              </w:rPr>
              <w:t xml:space="preserve"> </w:t>
            </w:r>
            <w:r w:rsidRPr="003C6F56">
              <w:rPr>
                <w:rFonts w:eastAsia="Arial" w:cs="Arial"/>
                <w:bCs/>
                <w:spacing w:val="-1"/>
                <w:szCs w:val="20"/>
              </w:rPr>
              <w:t>a</w:t>
            </w:r>
            <w:r w:rsidRPr="003C6F56">
              <w:rPr>
                <w:rFonts w:eastAsia="Arial" w:cs="Arial"/>
                <w:bCs/>
                <w:szCs w:val="20"/>
              </w:rPr>
              <w:t>n</w:t>
            </w:r>
            <w:r w:rsidRPr="003C6F56">
              <w:rPr>
                <w:rFonts w:eastAsia="Arial" w:cs="Arial"/>
                <w:bCs/>
                <w:spacing w:val="-4"/>
                <w:szCs w:val="20"/>
              </w:rPr>
              <w:t xml:space="preserve"> </w:t>
            </w:r>
            <w:r w:rsidRPr="003C6F56">
              <w:rPr>
                <w:rFonts w:eastAsia="Arial" w:cs="Arial"/>
                <w:bCs/>
                <w:spacing w:val="2"/>
                <w:szCs w:val="20"/>
              </w:rPr>
              <w:t>a</w:t>
            </w:r>
            <w:r w:rsidRPr="003C6F56">
              <w:rPr>
                <w:rFonts w:eastAsia="Arial" w:cs="Arial"/>
                <w:bCs/>
                <w:szCs w:val="20"/>
              </w:rPr>
              <w:t>ud</w:t>
            </w:r>
            <w:r w:rsidRPr="003C6F56">
              <w:rPr>
                <w:rFonts w:eastAsia="Arial" w:cs="Arial"/>
                <w:bCs/>
                <w:spacing w:val="-1"/>
                <w:szCs w:val="20"/>
              </w:rPr>
              <w:t>i</w:t>
            </w:r>
            <w:r w:rsidRPr="003C6F56">
              <w:rPr>
                <w:rFonts w:eastAsia="Arial" w:cs="Arial"/>
                <w:bCs/>
                <w:szCs w:val="20"/>
              </w:rPr>
              <w:t>t</w:t>
            </w:r>
            <w:r w:rsidRPr="003C6F56">
              <w:rPr>
                <w:rFonts w:eastAsia="Arial" w:cs="Arial"/>
                <w:bCs/>
                <w:spacing w:val="-5"/>
                <w:szCs w:val="20"/>
              </w:rPr>
              <w:t xml:space="preserve"> </w:t>
            </w:r>
            <w:r w:rsidRPr="003C6F56">
              <w:rPr>
                <w:rFonts w:eastAsia="Arial" w:cs="Arial"/>
                <w:bCs/>
                <w:szCs w:val="20"/>
              </w:rPr>
              <w:t>m</w:t>
            </w:r>
            <w:r w:rsidRPr="003C6F56">
              <w:rPr>
                <w:rFonts w:eastAsia="Arial" w:cs="Arial"/>
                <w:bCs/>
                <w:spacing w:val="2"/>
                <w:szCs w:val="20"/>
              </w:rPr>
              <w:t>a</w:t>
            </w:r>
            <w:r w:rsidRPr="003C6F56">
              <w:rPr>
                <w:rFonts w:eastAsia="Arial" w:cs="Arial"/>
                <w:bCs/>
                <w:szCs w:val="20"/>
              </w:rPr>
              <w:t>y</w:t>
            </w:r>
            <w:r w:rsidRPr="003C6F56">
              <w:rPr>
                <w:rFonts w:eastAsia="Arial" w:cs="Arial"/>
                <w:bCs/>
                <w:spacing w:val="-9"/>
                <w:szCs w:val="20"/>
              </w:rPr>
              <w:t xml:space="preserve"> </w:t>
            </w:r>
            <w:r w:rsidRPr="003C6F56">
              <w:rPr>
                <w:rFonts w:eastAsia="Arial" w:cs="Arial"/>
                <w:bCs/>
                <w:szCs w:val="20"/>
              </w:rPr>
              <w:t>be</w:t>
            </w:r>
            <w:r w:rsidRPr="003C6F56">
              <w:rPr>
                <w:rFonts w:eastAsia="Arial" w:cs="Arial"/>
                <w:bCs/>
                <w:spacing w:val="-6"/>
                <w:szCs w:val="20"/>
              </w:rPr>
              <w:t xml:space="preserve"> </w:t>
            </w:r>
            <w:r w:rsidRPr="003C6F56">
              <w:rPr>
                <w:rFonts w:eastAsia="Arial" w:cs="Arial"/>
                <w:bCs/>
                <w:spacing w:val="3"/>
                <w:szCs w:val="20"/>
              </w:rPr>
              <w:t>p</w:t>
            </w:r>
            <w:r w:rsidRPr="003C6F56">
              <w:rPr>
                <w:rFonts w:eastAsia="Arial" w:cs="Arial"/>
                <w:bCs/>
                <w:spacing w:val="-1"/>
                <w:szCs w:val="20"/>
              </w:rPr>
              <w:t>er</w:t>
            </w:r>
            <w:r w:rsidRPr="003C6F56">
              <w:rPr>
                <w:rFonts w:eastAsia="Arial" w:cs="Arial"/>
                <w:bCs/>
                <w:szCs w:val="20"/>
              </w:rPr>
              <w:t>fo</w:t>
            </w:r>
            <w:r w:rsidRPr="003C6F56">
              <w:rPr>
                <w:rFonts w:eastAsia="Arial" w:cs="Arial"/>
                <w:bCs/>
                <w:spacing w:val="-1"/>
                <w:szCs w:val="20"/>
              </w:rPr>
              <w:t>r</w:t>
            </w:r>
            <w:r w:rsidRPr="003C6F56">
              <w:rPr>
                <w:rFonts w:eastAsia="Arial" w:cs="Arial"/>
                <w:bCs/>
                <w:szCs w:val="20"/>
              </w:rPr>
              <w:t>m</w:t>
            </w:r>
            <w:r w:rsidRPr="003C6F56">
              <w:rPr>
                <w:rFonts w:eastAsia="Arial" w:cs="Arial"/>
                <w:bCs/>
                <w:spacing w:val="-1"/>
                <w:szCs w:val="20"/>
              </w:rPr>
              <w:t>e</w:t>
            </w:r>
            <w:r w:rsidRPr="003C6F56">
              <w:rPr>
                <w:rFonts w:eastAsia="Arial" w:cs="Arial"/>
                <w:bCs/>
                <w:szCs w:val="20"/>
              </w:rPr>
              <w:t>d</w:t>
            </w:r>
            <w:r w:rsidRPr="003C6F56">
              <w:rPr>
                <w:rFonts w:eastAsia="Arial" w:cs="Arial"/>
                <w:bCs/>
                <w:spacing w:val="-3"/>
                <w:szCs w:val="20"/>
              </w:rPr>
              <w:t xml:space="preserve"> </w:t>
            </w:r>
            <w:r w:rsidRPr="003C6F56">
              <w:rPr>
                <w:rFonts w:eastAsia="Arial" w:cs="Arial"/>
                <w:bCs/>
                <w:spacing w:val="-1"/>
                <w:szCs w:val="20"/>
              </w:rPr>
              <w:t>i</w:t>
            </w:r>
            <w:r w:rsidRPr="003C6F56">
              <w:rPr>
                <w:rFonts w:eastAsia="Arial" w:cs="Arial"/>
                <w:bCs/>
                <w:szCs w:val="20"/>
              </w:rPr>
              <w:t>f</w:t>
            </w:r>
            <w:r w:rsidRPr="003C6F56">
              <w:rPr>
                <w:rFonts w:eastAsia="Arial" w:cs="Arial"/>
                <w:bCs/>
                <w:spacing w:val="-5"/>
                <w:szCs w:val="20"/>
              </w:rPr>
              <w:t xml:space="preserve"> </w:t>
            </w:r>
            <w:r w:rsidRPr="003C6F56">
              <w:rPr>
                <w:rFonts w:eastAsia="Arial" w:cs="Arial"/>
                <w:bCs/>
                <w:szCs w:val="20"/>
              </w:rPr>
              <w:t>th</w:t>
            </w:r>
            <w:r w:rsidRPr="003C6F56">
              <w:rPr>
                <w:rFonts w:eastAsia="Arial" w:cs="Arial"/>
                <w:bCs/>
                <w:spacing w:val="-1"/>
                <w:szCs w:val="20"/>
              </w:rPr>
              <w:t>er</w:t>
            </w:r>
            <w:r w:rsidRPr="003C6F56">
              <w:rPr>
                <w:rFonts w:eastAsia="Arial" w:cs="Arial"/>
                <w:bCs/>
                <w:szCs w:val="20"/>
              </w:rPr>
              <w:t>e</w:t>
            </w:r>
            <w:r w:rsidRPr="003C6F56">
              <w:rPr>
                <w:rFonts w:eastAsia="Arial" w:cs="Arial"/>
                <w:bCs/>
                <w:spacing w:val="-5"/>
                <w:szCs w:val="20"/>
              </w:rPr>
              <w:t xml:space="preserve"> </w:t>
            </w:r>
            <w:r w:rsidRPr="003C6F56">
              <w:rPr>
                <w:rFonts w:eastAsia="Arial" w:cs="Arial"/>
                <w:bCs/>
                <w:spacing w:val="2"/>
                <w:szCs w:val="20"/>
              </w:rPr>
              <w:t>i</w:t>
            </w:r>
            <w:r w:rsidRPr="003C6F56">
              <w:rPr>
                <w:rFonts w:eastAsia="Arial" w:cs="Arial"/>
                <w:bCs/>
                <w:szCs w:val="20"/>
              </w:rPr>
              <w:t>s</w:t>
            </w:r>
            <w:r w:rsidRPr="003C6F56">
              <w:rPr>
                <w:rFonts w:eastAsia="Arial" w:cs="Arial"/>
                <w:bCs/>
                <w:spacing w:val="-6"/>
                <w:szCs w:val="20"/>
              </w:rPr>
              <w:t xml:space="preserve"> </w:t>
            </w:r>
            <w:r w:rsidRPr="003C6F56">
              <w:rPr>
                <w:rFonts w:eastAsia="Arial" w:cs="Arial"/>
                <w:bCs/>
                <w:spacing w:val="-1"/>
                <w:szCs w:val="20"/>
              </w:rPr>
              <w:t>a</w:t>
            </w:r>
            <w:r w:rsidRPr="003C6F56">
              <w:rPr>
                <w:rFonts w:eastAsia="Arial" w:cs="Arial"/>
                <w:bCs/>
                <w:spacing w:val="3"/>
                <w:szCs w:val="20"/>
              </w:rPr>
              <w:t>n</w:t>
            </w:r>
            <w:r w:rsidRPr="003C6F56">
              <w:rPr>
                <w:rFonts w:eastAsia="Arial" w:cs="Arial"/>
                <w:bCs/>
                <w:szCs w:val="20"/>
              </w:rPr>
              <w:t>y</w:t>
            </w:r>
            <w:r w:rsidRPr="003C6F56">
              <w:rPr>
                <w:rFonts w:eastAsia="Arial" w:cs="Arial"/>
                <w:bCs/>
                <w:spacing w:val="-6"/>
                <w:szCs w:val="20"/>
              </w:rPr>
              <w:t xml:space="preserve"> </w:t>
            </w:r>
            <w:r w:rsidRPr="003C6F56">
              <w:rPr>
                <w:rFonts w:eastAsia="Arial" w:cs="Arial"/>
                <w:bCs/>
                <w:szCs w:val="20"/>
              </w:rPr>
              <w:t>doubt</w:t>
            </w:r>
            <w:r w:rsidRPr="003C6F56">
              <w:rPr>
                <w:rFonts w:eastAsia="Arial" w:cs="Arial"/>
                <w:bCs/>
                <w:spacing w:val="-5"/>
                <w:szCs w:val="20"/>
              </w:rPr>
              <w:t xml:space="preserve"> </w:t>
            </w:r>
            <w:r w:rsidRPr="003C6F56">
              <w:rPr>
                <w:rFonts w:eastAsia="Arial" w:cs="Arial"/>
                <w:bCs/>
                <w:szCs w:val="20"/>
              </w:rPr>
              <w:t xml:space="preserve">to </w:t>
            </w:r>
            <w:r w:rsidRPr="003C6F56">
              <w:rPr>
                <w:rFonts w:eastAsia="Arial" w:cs="Arial"/>
                <w:bCs/>
                <w:spacing w:val="-1"/>
                <w:szCs w:val="20"/>
              </w:rPr>
              <w:t>i</w:t>
            </w:r>
            <w:r w:rsidRPr="003C6F56">
              <w:rPr>
                <w:rFonts w:eastAsia="Arial" w:cs="Arial"/>
                <w:bCs/>
                <w:szCs w:val="20"/>
              </w:rPr>
              <w:t>ts</w:t>
            </w:r>
            <w:r w:rsidRPr="003C6F56">
              <w:rPr>
                <w:rFonts w:eastAsia="Arial" w:cs="Arial"/>
                <w:bCs/>
                <w:spacing w:val="-11"/>
                <w:szCs w:val="20"/>
              </w:rPr>
              <w:t xml:space="preserve"> </w:t>
            </w:r>
            <w:r w:rsidRPr="003C6F56">
              <w:rPr>
                <w:rFonts w:eastAsia="Arial" w:cs="Arial"/>
                <w:bCs/>
                <w:spacing w:val="2"/>
                <w:szCs w:val="20"/>
              </w:rPr>
              <w:t>v</w:t>
            </w:r>
            <w:r w:rsidRPr="003C6F56">
              <w:rPr>
                <w:rFonts w:eastAsia="Arial" w:cs="Arial"/>
                <w:bCs/>
                <w:spacing w:val="-1"/>
                <w:szCs w:val="20"/>
              </w:rPr>
              <w:t>ali</w:t>
            </w:r>
            <w:r w:rsidRPr="003C6F56">
              <w:rPr>
                <w:rFonts w:eastAsia="Arial" w:cs="Arial"/>
                <w:bCs/>
                <w:szCs w:val="20"/>
              </w:rPr>
              <w:t>d</w:t>
            </w:r>
            <w:r w:rsidRPr="003C6F56">
              <w:rPr>
                <w:rFonts w:eastAsia="Arial" w:cs="Arial"/>
                <w:bCs/>
                <w:spacing w:val="-1"/>
                <w:szCs w:val="20"/>
              </w:rPr>
              <w:t>i</w:t>
            </w:r>
            <w:r w:rsidRPr="003C6F56">
              <w:rPr>
                <w:rFonts w:eastAsia="Arial" w:cs="Arial"/>
                <w:bCs/>
                <w:spacing w:val="3"/>
                <w:szCs w:val="20"/>
              </w:rPr>
              <w:t>t</w:t>
            </w:r>
            <w:r w:rsidRPr="003C6F56">
              <w:rPr>
                <w:rFonts w:eastAsia="Arial" w:cs="Arial"/>
                <w:bCs/>
                <w:spacing w:val="-3"/>
                <w:szCs w:val="20"/>
              </w:rPr>
              <w:t>y</w:t>
            </w:r>
            <w:r w:rsidRPr="003C6F56">
              <w:rPr>
                <w:rFonts w:eastAsia="Arial" w:cs="Arial"/>
                <w:bCs/>
                <w:szCs w:val="20"/>
              </w:rPr>
              <w:t>.</w:t>
            </w:r>
          </w:p>
        </w:tc>
      </w:tr>
    </w:tbl>
    <w:p w14:paraId="79983AED" w14:textId="77777777" w:rsidR="004F5739" w:rsidRDefault="004F5739" w:rsidP="0087013C"/>
    <w:sectPr w:rsidR="004F5739" w:rsidSect="005C2ED9">
      <w:headerReference w:type="default" r:id="rId14"/>
      <w:footerReference w:type="default" r:id="rId15"/>
      <w:headerReference w:type="first" r:id="rId16"/>
      <w:footerReference w:type="first" r:id="rId17"/>
      <w:pgSz w:w="11906" w:h="16838" w:code="9"/>
      <w:pgMar w:top="568" w:right="794" w:bottom="567" w:left="794" w:header="504"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BC5E" w14:textId="77777777" w:rsidR="005B1499" w:rsidRDefault="005B1499" w:rsidP="007332FF">
      <w:r>
        <w:separator/>
      </w:r>
    </w:p>
  </w:endnote>
  <w:endnote w:type="continuationSeparator" w:id="0">
    <w:p w14:paraId="21717975" w14:textId="77777777" w:rsidR="005B1499" w:rsidRDefault="005B149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41B9B882" w14:textId="77777777" w:rsidTr="005C15BF">
      <w:trPr>
        <w:cantSplit/>
        <w:trHeight w:hRule="exact" w:val="850"/>
      </w:trPr>
      <w:tc>
        <w:tcPr>
          <w:tcW w:w="10318" w:type="dxa"/>
          <w:vAlign w:val="bottom"/>
        </w:tcPr>
        <w:p w14:paraId="4A9B1549" w14:textId="77777777" w:rsidR="00BA21DD" w:rsidRDefault="00BA21DD" w:rsidP="00F53A58">
          <w:pPr>
            <w:spacing w:after="0"/>
            <w:rPr>
              <w:rStyle w:val="PageNumber"/>
            </w:rPr>
          </w:pPr>
          <w:r>
            <w:rPr>
              <w:rStyle w:val="PageNumber"/>
            </w:rPr>
            <w:t xml:space="preserve">Application for </w:t>
          </w:r>
          <w:r w:rsidR="002621FE">
            <w:rPr>
              <w:rStyle w:val="PageNumber"/>
            </w:rPr>
            <w:t>renewal of a plumbers and drainers licence or registration</w:t>
          </w:r>
          <w:r>
            <w:rPr>
              <w:rStyle w:val="PageNumber"/>
            </w:rPr>
            <w:t xml:space="preserve"> </w:t>
          </w:r>
        </w:p>
        <w:p w14:paraId="3A8C601F" w14:textId="31DC77AE" w:rsidR="00BA21DD" w:rsidRDefault="00000000"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121E7D">
                <w:rPr>
                  <w:rStyle w:val="PageNumber"/>
                </w:rPr>
                <w:t>14 April 2025</w:t>
              </w:r>
            </w:sdtContent>
          </w:sdt>
          <w:r w:rsidR="00CD621E">
            <w:rPr>
              <w:rStyle w:val="PageNumber"/>
            </w:rPr>
            <w:t xml:space="preserve"> | Version </w:t>
          </w:r>
          <w:r w:rsidR="0086716F">
            <w:rPr>
              <w:rStyle w:val="PageNumber"/>
            </w:rPr>
            <w:t>4.0</w:t>
          </w:r>
        </w:p>
        <w:p w14:paraId="36504D7E"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D268E">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D268E">
            <w:rPr>
              <w:rStyle w:val="PageNumber"/>
              <w:noProof/>
            </w:rPr>
            <w:t>5</w:t>
          </w:r>
          <w:r w:rsidRPr="00AC4488">
            <w:rPr>
              <w:rStyle w:val="PageNumber"/>
            </w:rPr>
            <w:fldChar w:fldCharType="end"/>
          </w:r>
        </w:p>
      </w:tc>
    </w:tr>
  </w:tbl>
  <w:p w14:paraId="0CE835FC" w14:textId="77777777" w:rsidR="00BA21DD" w:rsidRPr="00B11C67" w:rsidRDefault="00BA21DD"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113D3461" w14:textId="77777777" w:rsidTr="005C15BF">
      <w:trPr>
        <w:cantSplit/>
        <w:trHeight w:hRule="exact" w:val="850"/>
      </w:trPr>
      <w:tc>
        <w:tcPr>
          <w:tcW w:w="10318" w:type="dxa"/>
          <w:vAlign w:val="bottom"/>
        </w:tcPr>
        <w:p w14:paraId="6B670D7C" w14:textId="77777777" w:rsidR="00BA21DD" w:rsidRPr="001B3D22" w:rsidRDefault="00BA21DD" w:rsidP="00F53A58">
          <w:pPr>
            <w:spacing w:after="0"/>
            <w:rPr>
              <w:rStyle w:val="PageNumber"/>
            </w:rPr>
          </w:pPr>
          <w:r>
            <w:rPr>
              <w:noProof/>
              <w:sz w:val="19"/>
              <w:lang w:eastAsia="en-AU"/>
            </w:rPr>
            <w:drawing>
              <wp:anchor distT="0" distB="0" distL="114300" distR="114300" simplePos="0" relativeHeight="251662335" behindDoc="0" locked="0" layoutInCell="1" allowOverlap="1" wp14:anchorId="21949105" wp14:editId="2140E419">
                <wp:simplePos x="0" y="0"/>
                <wp:positionH relativeFrom="column">
                  <wp:posOffset>5136515</wp:posOffset>
                </wp:positionH>
                <wp:positionV relativeFrom="margin">
                  <wp:posOffset>-20320</wp:posOffset>
                </wp:positionV>
                <wp:extent cx="1224915" cy="436245"/>
                <wp:effectExtent l="0" t="0" r="0" b="1905"/>
                <wp:wrapNone/>
                <wp:docPr id="661914596" name="Picture 66191459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820271">
            <w:rPr>
              <w:rStyle w:val="PageNumber"/>
            </w:rPr>
            <w:t>Plumbers and Drainers Licensing Board</w:t>
          </w:r>
        </w:p>
        <w:p w14:paraId="6B7D43C2" w14:textId="25303C8B" w:rsidR="00BA21DD" w:rsidRDefault="00000000"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121E7D">
                <w:rPr>
                  <w:rStyle w:val="PageNumber"/>
                </w:rPr>
                <w:t>14 April 2025</w:t>
              </w:r>
            </w:sdtContent>
          </w:sdt>
          <w:r w:rsidR="00CD621E">
            <w:rPr>
              <w:rStyle w:val="PageNumber"/>
            </w:rPr>
            <w:t xml:space="preserve"> | Version </w:t>
          </w:r>
          <w:r w:rsidR="0086716F">
            <w:rPr>
              <w:rStyle w:val="PageNumber"/>
            </w:rPr>
            <w:t>4.0</w:t>
          </w:r>
        </w:p>
        <w:p w14:paraId="3F9D511A"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D268E">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D268E">
            <w:rPr>
              <w:rStyle w:val="PageNumber"/>
              <w:noProof/>
            </w:rPr>
            <w:t>5</w:t>
          </w:r>
          <w:r w:rsidRPr="00AC4488">
            <w:rPr>
              <w:rStyle w:val="PageNumber"/>
            </w:rPr>
            <w:fldChar w:fldCharType="end"/>
          </w:r>
        </w:p>
      </w:tc>
    </w:tr>
  </w:tbl>
  <w:p w14:paraId="740F3039" w14:textId="77777777" w:rsidR="00BA21DD" w:rsidRPr="00B11C67" w:rsidRDefault="00BA21DD"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806D" w14:textId="77777777" w:rsidR="005B1499" w:rsidRDefault="005B1499" w:rsidP="007332FF">
      <w:r>
        <w:separator/>
      </w:r>
    </w:p>
  </w:footnote>
  <w:footnote w:type="continuationSeparator" w:id="0">
    <w:p w14:paraId="6CF14C82" w14:textId="77777777" w:rsidR="005B1499" w:rsidRDefault="005B149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08F0" w14:textId="77777777" w:rsidR="00BA21DD"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DB607B">
          <w:rPr>
            <w:rStyle w:val="HeaderChar"/>
          </w:rPr>
          <w:t>Application to renew a plumbers and drainers licence or registration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B537" w14:textId="77777777" w:rsidR="00BA21DD" w:rsidRPr="0025552C" w:rsidRDefault="00000000" w:rsidP="00591D0F">
    <w:pPr>
      <w:pStyle w:val="Title"/>
      <w:ind w:right="-172"/>
      <w:rPr>
        <w:bCs w:val="0"/>
        <w:sz w:val="36"/>
        <w:szCs w:val="44"/>
      </w:rPr>
    </w:pPr>
    <w:sdt>
      <w:sdtPr>
        <w:rP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DB607B" w:rsidRPr="00591D0F">
          <w:rPr>
            <w:sz w:val="56"/>
            <w:szCs w:val="56"/>
          </w:rPr>
          <w:t>Application to renew a plumbers and drainers licence or registration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DEA"/>
    <w:multiLevelType w:val="hybridMultilevel"/>
    <w:tmpl w:val="45AEA6E2"/>
    <w:lvl w:ilvl="0" w:tplc="6C5EED4C">
      <w:start w:val="2"/>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27359276">
    <w:abstractNumId w:val="22"/>
  </w:num>
  <w:num w:numId="2" w16cid:durableId="1669479545">
    <w:abstractNumId w:val="12"/>
  </w:num>
  <w:num w:numId="3" w16cid:durableId="418258355">
    <w:abstractNumId w:val="39"/>
  </w:num>
  <w:num w:numId="4" w16cid:durableId="1295527650">
    <w:abstractNumId w:val="25"/>
  </w:num>
  <w:num w:numId="5" w16cid:durableId="309136841">
    <w:abstractNumId w:val="17"/>
  </w:num>
  <w:num w:numId="6" w16cid:durableId="1085685680">
    <w:abstractNumId w:val="8"/>
  </w:num>
  <w:num w:numId="7" w16cid:durableId="2028293794">
    <w:abstractNumId w:val="27"/>
  </w:num>
  <w:num w:numId="8" w16cid:durableId="1252354812">
    <w:abstractNumId w:val="15"/>
  </w:num>
  <w:num w:numId="9" w16cid:durableId="2049598078">
    <w:abstractNumId w:val="33"/>
  </w:num>
  <w:num w:numId="10" w16cid:durableId="1092898677">
    <w:abstractNumId w:val="32"/>
  </w:num>
  <w:num w:numId="11" w16cid:durableId="79568201">
    <w:abstractNumId w:val="18"/>
  </w:num>
  <w:num w:numId="12" w16cid:durableId="1384409103">
    <w:abstractNumId w:val="16"/>
  </w:num>
  <w:num w:numId="13" w16cid:durableId="4727243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807872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3C95"/>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268E"/>
    <w:rsid w:val="000D633D"/>
    <w:rsid w:val="000D785E"/>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21B5E"/>
    <w:rsid w:val="00121E7D"/>
    <w:rsid w:val="00132658"/>
    <w:rsid w:val="001343E2"/>
    <w:rsid w:val="00134524"/>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E16"/>
    <w:rsid w:val="001C1480"/>
    <w:rsid w:val="001D01C4"/>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3056"/>
    <w:rsid w:val="00214DD6"/>
    <w:rsid w:val="00225D9B"/>
    <w:rsid w:val="00230031"/>
    <w:rsid w:val="00235C01"/>
    <w:rsid w:val="00235E95"/>
    <w:rsid w:val="00247343"/>
    <w:rsid w:val="0025552C"/>
    <w:rsid w:val="002621FE"/>
    <w:rsid w:val="002645D5"/>
    <w:rsid w:val="0026532D"/>
    <w:rsid w:val="00265C56"/>
    <w:rsid w:val="002716CD"/>
    <w:rsid w:val="00273D71"/>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1777"/>
    <w:rsid w:val="002B38F7"/>
    <w:rsid w:val="002B3C6F"/>
    <w:rsid w:val="002B4326"/>
    <w:rsid w:val="002B4637"/>
    <w:rsid w:val="002B4F50"/>
    <w:rsid w:val="002B5591"/>
    <w:rsid w:val="002B6AA4"/>
    <w:rsid w:val="002C0BEF"/>
    <w:rsid w:val="002C1FE9"/>
    <w:rsid w:val="002C21A2"/>
    <w:rsid w:val="002D32F2"/>
    <w:rsid w:val="002D3A57"/>
    <w:rsid w:val="002D3C4F"/>
    <w:rsid w:val="002D7D05"/>
    <w:rsid w:val="002E20C8"/>
    <w:rsid w:val="002E3604"/>
    <w:rsid w:val="002E4290"/>
    <w:rsid w:val="002E66A6"/>
    <w:rsid w:val="002F0DB1"/>
    <w:rsid w:val="002F2885"/>
    <w:rsid w:val="002F45A1"/>
    <w:rsid w:val="002F4FB0"/>
    <w:rsid w:val="00301515"/>
    <w:rsid w:val="0030203D"/>
    <w:rsid w:val="003037F9"/>
    <w:rsid w:val="003039EE"/>
    <w:rsid w:val="0030583E"/>
    <w:rsid w:val="00306DBE"/>
    <w:rsid w:val="00307FE1"/>
    <w:rsid w:val="003130C3"/>
    <w:rsid w:val="0031315B"/>
    <w:rsid w:val="003150C8"/>
    <w:rsid w:val="003164BA"/>
    <w:rsid w:val="00317F12"/>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031E"/>
    <w:rsid w:val="00387DB7"/>
    <w:rsid w:val="00390862"/>
    <w:rsid w:val="00390CE3"/>
    <w:rsid w:val="00394876"/>
    <w:rsid w:val="00394AAF"/>
    <w:rsid w:val="00394CE5"/>
    <w:rsid w:val="0039602B"/>
    <w:rsid w:val="003A062B"/>
    <w:rsid w:val="003A28A4"/>
    <w:rsid w:val="003A463E"/>
    <w:rsid w:val="003A6341"/>
    <w:rsid w:val="003B1174"/>
    <w:rsid w:val="003B5EAB"/>
    <w:rsid w:val="003B67FD"/>
    <w:rsid w:val="003B6A61"/>
    <w:rsid w:val="003C0CB7"/>
    <w:rsid w:val="003C4127"/>
    <w:rsid w:val="003C6F56"/>
    <w:rsid w:val="003D0F63"/>
    <w:rsid w:val="003D2C02"/>
    <w:rsid w:val="003D42C0"/>
    <w:rsid w:val="003D4A8F"/>
    <w:rsid w:val="003D5727"/>
    <w:rsid w:val="003D5B29"/>
    <w:rsid w:val="003D6F1C"/>
    <w:rsid w:val="003D7818"/>
    <w:rsid w:val="003E10EE"/>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3EC2"/>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27CA"/>
    <w:rsid w:val="00494BE5"/>
    <w:rsid w:val="00495C12"/>
    <w:rsid w:val="00495E30"/>
    <w:rsid w:val="004A0EBA"/>
    <w:rsid w:val="004A2538"/>
    <w:rsid w:val="004A3098"/>
    <w:rsid w:val="004A331E"/>
    <w:rsid w:val="004A3CC9"/>
    <w:rsid w:val="004A4D6B"/>
    <w:rsid w:val="004A6C47"/>
    <w:rsid w:val="004B0C15"/>
    <w:rsid w:val="004B0FA5"/>
    <w:rsid w:val="004B2A9D"/>
    <w:rsid w:val="004B35EA"/>
    <w:rsid w:val="004B6331"/>
    <w:rsid w:val="004B69E4"/>
    <w:rsid w:val="004B743C"/>
    <w:rsid w:val="004C0FEF"/>
    <w:rsid w:val="004C2103"/>
    <w:rsid w:val="004C6C39"/>
    <w:rsid w:val="004D075F"/>
    <w:rsid w:val="004D1B76"/>
    <w:rsid w:val="004D344E"/>
    <w:rsid w:val="004E019E"/>
    <w:rsid w:val="004E06EC"/>
    <w:rsid w:val="004E0A3F"/>
    <w:rsid w:val="004E2CB7"/>
    <w:rsid w:val="004E6DC1"/>
    <w:rsid w:val="004F016A"/>
    <w:rsid w:val="004F5739"/>
    <w:rsid w:val="00500F94"/>
    <w:rsid w:val="00502FB3"/>
    <w:rsid w:val="00503CB6"/>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67BF5"/>
    <w:rsid w:val="00574078"/>
    <w:rsid w:val="00574836"/>
    <w:rsid w:val="005762CC"/>
    <w:rsid w:val="00582D3D"/>
    <w:rsid w:val="005843EC"/>
    <w:rsid w:val="00590040"/>
    <w:rsid w:val="00591D0F"/>
    <w:rsid w:val="00595386"/>
    <w:rsid w:val="00597234"/>
    <w:rsid w:val="005A0ED0"/>
    <w:rsid w:val="005A116E"/>
    <w:rsid w:val="005A22EB"/>
    <w:rsid w:val="005A4AC0"/>
    <w:rsid w:val="005A539B"/>
    <w:rsid w:val="005A5FDF"/>
    <w:rsid w:val="005A648B"/>
    <w:rsid w:val="005B0EBD"/>
    <w:rsid w:val="005B0FB7"/>
    <w:rsid w:val="005B122A"/>
    <w:rsid w:val="005B1499"/>
    <w:rsid w:val="005B1FCB"/>
    <w:rsid w:val="005B51A5"/>
    <w:rsid w:val="005B5AC2"/>
    <w:rsid w:val="005C15BF"/>
    <w:rsid w:val="005C234C"/>
    <w:rsid w:val="005C2833"/>
    <w:rsid w:val="005C2ED9"/>
    <w:rsid w:val="005C57EF"/>
    <w:rsid w:val="005C76D3"/>
    <w:rsid w:val="005D0B40"/>
    <w:rsid w:val="005D359B"/>
    <w:rsid w:val="005E144D"/>
    <w:rsid w:val="005E1500"/>
    <w:rsid w:val="005E3A43"/>
    <w:rsid w:val="005E691C"/>
    <w:rsid w:val="005F0B17"/>
    <w:rsid w:val="005F0EB7"/>
    <w:rsid w:val="005F4E9A"/>
    <w:rsid w:val="005F77C7"/>
    <w:rsid w:val="006048D1"/>
    <w:rsid w:val="00613F87"/>
    <w:rsid w:val="0061473F"/>
    <w:rsid w:val="00620675"/>
    <w:rsid w:val="00622910"/>
    <w:rsid w:val="00623768"/>
    <w:rsid w:val="006254B6"/>
    <w:rsid w:val="00627FC8"/>
    <w:rsid w:val="00635256"/>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29E3"/>
    <w:rsid w:val="006B37C9"/>
    <w:rsid w:val="006B4E92"/>
    <w:rsid w:val="006B7FE0"/>
    <w:rsid w:val="006C09C3"/>
    <w:rsid w:val="006D66F7"/>
    <w:rsid w:val="006E08BE"/>
    <w:rsid w:val="006E283C"/>
    <w:rsid w:val="006E402D"/>
    <w:rsid w:val="006E4BFD"/>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0E69"/>
    <w:rsid w:val="0073182E"/>
    <w:rsid w:val="0073194D"/>
    <w:rsid w:val="007332FF"/>
    <w:rsid w:val="007408F5"/>
    <w:rsid w:val="00741EAE"/>
    <w:rsid w:val="0074209B"/>
    <w:rsid w:val="00755248"/>
    <w:rsid w:val="0076190B"/>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6461"/>
    <w:rsid w:val="007A5EFD"/>
    <w:rsid w:val="007A6A4F"/>
    <w:rsid w:val="007B03F5"/>
    <w:rsid w:val="007B358F"/>
    <w:rsid w:val="007B59B5"/>
    <w:rsid w:val="007B5C09"/>
    <w:rsid w:val="007B5DA2"/>
    <w:rsid w:val="007C0966"/>
    <w:rsid w:val="007C19E7"/>
    <w:rsid w:val="007C59A8"/>
    <w:rsid w:val="007C5CFD"/>
    <w:rsid w:val="007C6D9F"/>
    <w:rsid w:val="007D4893"/>
    <w:rsid w:val="007D48A4"/>
    <w:rsid w:val="007E68A3"/>
    <w:rsid w:val="007E70CF"/>
    <w:rsid w:val="007E74A4"/>
    <w:rsid w:val="007F1B6F"/>
    <w:rsid w:val="007F263F"/>
    <w:rsid w:val="008015A8"/>
    <w:rsid w:val="0080161D"/>
    <w:rsid w:val="0080695E"/>
    <w:rsid w:val="0080766E"/>
    <w:rsid w:val="00811169"/>
    <w:rsid w:val="00814342"/>
    <w:rsid w:val="00815297"/>
    <w:rsid w:val="0081551A"/>
    <w:rsid w:val="008170DB"/>
    <w:rsid w:val="00817BA1"/>
    <w:rsid w:val="00820271"/>
    <w:rsid w:val="00820A83"/>
    <w:rsid w:val="00822C77"/>
    <w:rsid w:val="00822E3E"/>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16F"/>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1FAE"/>
    <w:rsid w:val="008B4A04"/>
    <w:rsid w:val="008B521D"/>
    <w:rsid w:val="008B529E"/>
    <w:rsid w:val="008B6824"/>
    <w:rsid w:val="008B7850"/>
    <w:rsid w:val="008C17FB"/>
    <w:rsid w:val="008C70BB"/>
    <w:rsid w:val="008D1B00"/>
    <w:rsid w:val="008D57B8"/>
    <w:rsid w:val="008E03FC"/>
    <w:rsid w:val="008E0CB6"/>
    <w:rsid w:val="008E510B"/>
    <w:rsid w:val="008E68F2"/>
    <w:rsid w:val="008F5734"/>
    <w:rsid w:val="00902830"/>
    <w:rsid w:val="00902B13"/>
    <w:rsid w:val="00906B61"/>
    <w:rsid w:val="00911941"/>
    <w:rsid w:val="0092024D"/>
    <w:rsid w:val="00925146"/>
    <w:rsid w:val="00925F0F"/>
    <w:rsid w:val="00932F6B"/>
    <w:rsid w:val="00934E50"/>
    <w:rsid w:val="00935F5B"/>
    <w:rsid w:val="00937288"/>
    <w:rsid w:val="00937696"/>
    <w:rsid w:val="009468BC"/>
    <w:rsid w:val="00947FAE"/>
    <w:rsid w:val="009607F0"/>
    <w:rsid w:val="009616DF"/>
    <w:rsid w:val="00963123"/>
    <w:rsid w:val="009645B0"/>
    <w:rsid w:val="009647E1"/>
    <w:rsid w:val="0096542F"/>
    <w:rsid w:val="00967716"/>
    <w:rsid w:val="00967FA7"/>
    <w:rsid w:val="00971645"/>
    <w:rsid w:val="00977919"/>
    <w:rsid w:val="00983000"/>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D82"/>
    <w:rsid w:val="009D0EB5"/>
    <w:rsid w:val="009D1165"/>
    <w:rsid w:val="009D14F9"/>
    <w:rsid w:val="009D2B74"/>
    <w:rsid w:val="009D2F2B"/>
    <w:rsid w:val="009D63FF"/>
    <w:rsid w:val="009E175D"/>
    <w:rsid w:val="009E3CC2"/>
    <w:rsid w:val="009E59E2"/>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53CF0"/>
    <w:rsid w:val="00A66DD9"/>
    <w:rsid w:val="00A7620F"/>
    <w:rsid w:val="00A76790"/>
    <w:rsid w:val="00A808FE"/>
    <w:rsid w:val="00A86E3C"/>
    <w:rsid w:val="00A925EC"/>
    <w:rsid w:val="00A929AA"/>
    <w:rsid w:val="00A92B6B"/>
    <w:rsid w:val="00A92DA3"/>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7C97"/>
    <w:rsid w:val="00B10BD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21DD"/>
    <w:rsid w:val="00BA66F0"/>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3AF7"/>
    <w:rsid w:val="00BF5099"/>
    <w:rsid w:val="00C10B5E"/>
    <w:rsid w:val="00C10BA3"/>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D621E"/>
    <w:rsid w:val="00CE0409"/>
    <w:rsid w:val="00CE640F"/>
    <w:rsid w:val="00CE65F5"/>
    <w:rsid w:val="00CE76BC"/>
    <w:rsid w:val="00CF5190"/>
    <w:rsid w:val="00CF540E"/>
    <w:rsid w:val="00D02F07"/>
    <w:rsid w:val="00D0783C"/>
    <w:rsid w:val="00D12241"/>
    <w:rsid w:val="00D15D88"/>
    <w:rsid w:val="00D27D49"/>
    <w:rsid w:val="00D27EBE"/>
    <w:rsid w:val="00D30BE8"/>
    <w:rsid w:val="00D32BCF"/>
    <w:rsid w:val="00D34336"/>
    <w:rsid w:val="00D35D55"/>
    <w:rsid w:val="00D36A49"/>
    <w:rsid w:val="00D37219"/>
    <w:rsid w:val="00D517C6"/>
    <w:rsid w:val="00D5309E"/>
    <w:rsid w:val="00D572D6"/>
    <w:rsid w:val="00D71D84"/>
    <w:rsid w:val="00D72464"/>
    <w:rsid w:val="00D72A57"/>
    <w:rsid w:val="00D74F59"/>
    <w:rsid w:val="00D768EB"/>
    <w:rsid w:val="00D81E17"/>
    <w:rsid w:val="00D82D1E"/>
    <w:rsid w:val="00D832D9"/>
    <w:rsid w:val="00D83EC2"/>
    <w:rsid w:val="00D90F00"/>
    <w:rsid w:val="00D91982"/>
    <w:rsid w:val="00D94EDC"/>
    <w:rsid w:val="00D95883"/>
    <w:rsid w:val="00D971FF"/>
    <w:rsid w:val="00D975C0"/>
    <w:rsid w:val="00DA5285"/>
    <w:rsid w:val="00DB0B54"/>
    <w:rsid w:val="00DB191D"/>
    <w:rsid w:val="00DB4F91"/>
    <w:rsid w:val="00DB5FF1"/>
    <w:rsid w:val="00DB607B"/>
    <w:rsid w:val="00DB6D0A"/>
    <w:rsid w:val="00DB6F48"/>
    <w:rsid w:val="00DC06BE"/>
    <w:rsid w:val="00DC1F0F"/>
    <w:rsid w:val="00DC3117"/>
    <w:rsid w:val="00DC3315"/>
    <w:rsid w:val="00DC4246"/>
    <w:rsid w:val="00DC5DD9"/>
    <w:rsid w:val="00DC6D2D"/>
    <w:rsid w:val="00DD4E59"/>
    <w:rsid w:val="00DE33B5"/>
    <w:rsid w:val="00DE3D6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3A02"/>
    <w:rsid w:val="00F361BB"/>
    <w:rsid w:val="00F4405C"/>
    <w:rsid w:val="00F45E8F"/>
    <w:rsid w:val="00F467B9"/>
    <w:rsid w:val="00F50124"/>
    <w:rsid w:val="00F501FE"/>
    <w:rsid w:val="00F53698"/>
    <w:rsid w:val="00F53A58"/>
    <w:rsid w:val="00F549DF"/>
    <w:rsid w:val="00F5696E"/>
    <w:rsid w:val="00F60EFF"/>
    <w:rsid w:val="00F67D2D"/>
    <w:rsid w:val="00F7015A"/>
    <w:rsid w:val="00F85724"/>
    <w:rsid w:val="00F858F2"/>
    <w:rsid w:val="00F85E79"/>
    <w:rsid w:val="00F860CC"/>
    <w:rsid w:val="00F86864"/>
    <w:rsid w:val="00F92577"/>
    <w:rsid w:val="00F94398"/>
    <w:rsid w:val="00FA40DD"/>
    <w:rsid w:val="00FB2B56"/>
    <w:rsid w:val="00FB3CC5"/>
    <w:rsid w:val="00FB547C"/>
    <w:rsid w:val="00FB55D5"/>
    <w:rsid w:val="00FB7F9B"/>
    <w:rsid w:val="00FC12BF"/>
    <w:rsid w:val="00FC1F30"/>
    <w:rsid w:val="00FC2C60"/>
    <w:rsid w:val="00FC4C2C"/>
    <w:rsid w:val="00FC6E05"/>
    <w:rsid w:val="00FD3BB2"/>
    <w:rsid w:val="00FD3E6F"/>
    <w:rsid w:val="00FD51B9"/>
    <w:rsid w:val="00FD5849"/>
    <w:rsid w:val="00FE03E4"/>
    <w:rsid w:val="00FE2A39"/>
    <w:rsid w:val="00FE5B0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20C43"/>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customStyle="1" w:styleId="TableParagraph">
    <w:name w:val="Table Paragraph"/>
    <w:basedOn w:val="Normal"/>
    <w:uiPriority w:val="1"/>
    <w:qFormat/>
    <w:rsid w:val="008E0CB6"/>
    <w:pPr>
      <w:widowControl w:val="0"/>
      <w:spacing w:after="0"/>
    </w:pPr>
    <w:rPr>
      <w:rFonts w:asciiTheme="minorHAnsi" w:eastAsiaTheme="minorHAnsi" w:hAnsiTheme="minorHAnsi" w:cstheme="minorBidi"/>
      <w:szCs w:val="22"/>
      <w:lang w:val="en-US"/>
    </w:rPr>
  </w:style>
  <w:style w:type="paragraph" w:styleId="Revision">
    <w:name w:val="Revision"/>
    <w:hidden/>
    <w:uiPriority w:val="99"/>
    <w:semiHidden/>
    <w:rsid w:val="005C2ED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lumberslicensing.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Legislation/PLUMBERS-AND-DRAINERS-LICENSING-ACT-198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imp\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21339B-7D97-4125-8574-5D065938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33</TotalTime>
  <Pages>4</Pages>
  <Words>1282</Words>
  <Characters>6797</Characters>
  <Application>Microsoft Office Word</Application>
  <DocSecurity>0</DocSecurity>
  <Lines>283</Lines>
  <Paragraphs>164</Paragraphs>
  <ScaleCrop>false</ScaleCrop>
  <HeadingPairs>
    <vt:vector size="2" baseType="variant">
      <vt:variant>
        <vt:lpstr>Title</vt:lpstr>
      </vt:variant>
      <vt:variant>
        <vt:i4>1</vt:i4>
      </vt:variant>
    </vt:vector>
  </HeadingPairs>
  <TitlesOfParts>
    <vt:vector size="1" baseType="lpstr">
      <vt:lpstr>Application to renew a plumbers and drainers licence or registration</vt:lpstr>
    </vt:vector>
  </TitlesOfParts>
  <Company>Industry, Tourism and Trade</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renew a plumbers and drainers licence or registration</dc:title>
  <dc:creator>Northern Territory Government</dc:creator>
  <cp:lastModifiedBy>Kumar Dangi</cp:lastModifiedBy>
  <cp:revision>24</cp:revision>
  <cp:lastPrinted>2022-02-24T04:15:00Z</cp:lastPrinted>
  <dcterms:created xsi:type="dcterms:W3CDTF">2022-08-04T02:04:00Z</dcterms:created>
  <dcterms:modified xsi:type="dcterms:W3CDTF">2025-04-15T06:46:00Z</dcterms:modified>
</cp:coreProperties>
</file>